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14e02b" w14:textId="e14e02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"2018-2020 жылдарға арналған Зайсан ауданының аудандық маңызы бар қала, ауылдық округ бюджеттері туралы" 2017 жылғы 26 желтоқсандағы Зайсан аудандық мәслихатының № 21-1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Зайсан аудандық мәслихатының 2018 жылғы 18 қыркүйектегі № 30-1 шешімі. Шығыс Қазақстан облысы Әділет департаментінің Зайсан аудандық Әділет басқармасында 2018 жылғы 9 қазанда № 5-11-167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109-1 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тармақшасына, "2018-2020 жылдарға арналған Зайсан ауданының бюджеті туралы" 2017 жылғы 22 желтоқсандағы Зайсан аудандық мәслихатының № 20-1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енгізу туралы" Зайсан аудандық мәслихатының 2018 жылғы 6 қыркүйектегі № 29-3 (нормативтік құқықтық актілерді мемлекеттік тіркеу Тізілімінде 5-11-165 нөмірімен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Зайсан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"2018-2020 жылдарға арналған Зайсан ауданының аудандық маңызы бар қала, ауылдық округ бюджеттері туралы" 2017 жылғы 26 желтоқсандағы Зайсан аудандық мәслихатының № 21-1 (нормативтік құқықтық актілерді мемлекеттік тіркеу Тізілімінде 5399 нөмірімен тіркелген, 2018 жылғы 3 ақпанда "Достық" газетінде және 2018 жылғы 22 қаңтарда Қазақстан Республикасы нормативтік құқықтық актілерінің Эталондық бақылау банкінде электронды түрде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2018-2020 жылдарға арналған Айнабұлақ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2018 жылға мынадай көлемдерде бекітілсін: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51899,6 мың теңге, соның ішінде: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- 4560 мың теңге;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657,6 мың теңге;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- 0,0 мың теңге;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46682 мың теңге;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51899,6 мың теңге;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- 0,0 мың теңге;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- 0,0 мың теңге;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0,0 мың теңге;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0,0 мың теңге;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0,0 мың теңге.";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2018-2020 жылдарға арналған Дайыр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2018 жылға мынадай көлемдерде бекітілсін: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42711,1 мың теңге, соның ішінде: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- 4705 мың теңге;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307,1 мың теңге;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- 0,0 мың теңге;</w:t>
      </w:r>
    </w:p>
    <w:bookmarkEnd w:id="24"/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37699 мың теңге;</w:t>
      </w:r>
    </w:p>
    <w:bookmarkEnd w:id="25"/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42711,1 мың теңге;</w:t>
      </w:r>
    </w:p>
    <w:bookmarkEnd w:id="26"/>
    <w:bookmarkStart w:name="z3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bookmarkEnd w:id="27"/>
    <w:bookmarkStart w:name="z3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28"/>
    <w:bookmarkStart w:name="z3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29"/>
    <w:bookmarkStart w:name="z3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30"/>
    <w:bookmarkStart w:name="z3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- 0,0 мың теңге;</w:t>
      </w:r>
    </w:p>
    <w:bookmarkEnd w:id="31"/>
    <w:bookmarkStart w:name="z3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- 0,0 мың теңге;</w:t>
      </w:r>
    </w:p>
    <w:bookmarkEnd w:id="32"/>
    <w:bookmarkStart w:name="z3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0,0 мың теңге;</w:t>
      </w:r>
    </w:p>
    <w:bookmarkEnd w:id="33"/>
    <w:bookmarkStart w:name="z3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0,0 мың теңге;</w:t>
      </w:r>
    </w:p>
    <w:bookmarkEnd w:id="34"/>
    <w:bookmarkStart w:name="z3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35"/>
    <w:bookmarkStart w:name="z3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36"/>
    <w:bookmarkStart w:name="z4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0,0 мың теңге.";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"5. 2018-2020 жылдарға арналған Зайсан қаласының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2018 жылға мынадай көлемдерде бекітілсін: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279295 мың теңге, соның ішінде: салықтық түсімдер - 102725 мың теңге;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17083 мың теңге;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- 0,0 мың теңге;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159487 мың теңге;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279295 мың теңге;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45"/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46"/>
    <w:bookmarkStart w:name="z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47"/>
    <w:bookmarkStart w:name="z5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- 0,0 мың теңге;</w:t>
      </w:r>
    </w:p>
    <w:bookmarkEnd w:id="48"/>
    <w:bookmarkStart w:name="z5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- 0,0 мың теңге;</w:t>
      </w:r>
    </w:p>
    <w:bookmarkEnd w:id="49"/>
    <w:bookmarkStart w:name="z5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0,0 мың теңге;</w:t>
      </w:r>
    </w:p>
    <w:bookmarkEnd w:id="50"/>
    <w:bookmarkStart w:name="z5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0,0 мың теңге;</w:t>
      </w:r>
    </w:p>
    <w:bookmarkEnd w:id="51"/>
    <w:bookmarkStart w:name="z5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52"/>
    <w:bookmarkStart w:name="z5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53"/>
    <w:bookmarkStart w:name="z5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0,0 мың теңге.";</w:t>
      </w:r>
    </w:p>
    <w:bookmarkEnd w:id="5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6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"7. 2018-2020 жылдарға арналған Қарабұлақ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2018 жылға мынадай көлемдерде бекітілсін: </w:t>
      </w:r>
    </w:p>
    <w:bookmarkEnd w:id="55"/>
    <w:bookmarkStart w:name="z6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23969,8 мың теңге, соның ішінде:</w:t>
      </w:r>
    </w:p>
    <w:bookmarkEnd w:id="56"/>
    <w:bookmarkStart w:name="z6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- 3666 мың теңге;</w:t>
      </w:r>
    </w:p>
    <w:bookmarkEnd w:id="57"/>
    <w:bookmarkStart w:name="z6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3831,8 мың теңге;</w:t>
      </w:r>
    </w:p>
    <w:bookmarkEnd w:id="58"/>
    <w:bookmarkStart w:name="z6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- 0,0 мың теңге;</w:t>
      </w:r>
    </w:p>
    <w:bookmarkEnd w:id="59"/>
    <w:bookmarkStart w:name="z6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16472 мың теңге;</w:t>
      </w:r>
    </w:p>
    <w:bookmarkEnd w:id="60"/>
    <w:bookmarkStart w:name="z6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23969,8 мың теңге;</w:t>
      </w:r>
    </w:p>
    <w:bookmarkEnd w:id="61"/>
    <w:bookmarkStart w:name="z67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bookmarkEnd w:id="62"/>
    <w:bookmarkStart w:name="z68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63"/>
    <w:bookmarkStart w:name="z69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64"/>
    <w:bookmarkStart w:name="z70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65"/>
    <w:bookmarkStart w:name="z71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- 0,0 мың теңге;</w:t>
      </w:r>
    </w:p>
    <w:bookmarkEnd w:id="66"/>
    <w:bookmarkStart w:name="z72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- 0,0 мың теңге;</w:t>
      </w:r>
    </w:p>
    <w:bookmarkEnd w:id="67"/>
    <w:bookmarkStart w:name="z73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0,0 мың теңге;</w:t>
      </w:r>
    </w:p>
    <w:bookmarkEnd w:id="68"/>
    <w:bookmarkStart w:name="z74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0,0 мың теңге;</w:t>
      </w:r>
    </w:p>
    <w:bookmarkEnd w:id="69"/>
    <w:bookmarkStart w:name="z75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70"/>
    <w:bookmarkStart w:name="z76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71"/>
    <w:bookmarkStart w:name="z77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0,0 мың теңге.";</w:t>
      </w:r>
    </w:p>
    <w:bookmarkEnd w:id="7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7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"9. 2018-2020 жылдарға арналған Қаратал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2018 жылға мынадай көлемдерде бекітілсін:</w:t>
      </w:r>
    </w:p>
    <w:bookmarkEnd w:id="73"/>
    <w:bookmarkStart w:name="z8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43186,7 мың теңге, соның ішінде:</w:t>
      </w:r>
    </w:p>
    <w:bookmarkEnd w:id="74"/>
    <w:bookmarkStart w:name="z8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- 8360 мың теңге;</w:t>
      </w:r>
    </w:p>
    <w:bookmarkEnd w:id="75"/>
    <w:bookmarkStart w:name="z8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2480,7 мың теңге;</w:t>
      </w:r>
    </w:p>
    <w:bookmarkEnd w:id="76"/>
    <w:bookmarkStart w:name="z8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- 0,0 мың теңге;</w:t>
      </w:r>
    </w:p>
    <w:bookmarkEnd w:id="77"/>
    <w:bookmarkStart w:name="z8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32346 мың теңге;</w:t>
      </w:r>
    </w:p>
    <w:bookmarkEnd w:id="78"/>
    <w:bookmarkStart w:name="z8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43186,7 мың теңге;</w:t>
      </w:r>
    </w:p>
    <w:bookmarkEnd w:id="79"/>
    <w:bookmarkStart w:name="z8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bookmarkEnd w:id="80"/>
    <w:bookmarkStart w:name="z8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81"/>
    <w:bookmarkStart w:name="z8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82"/>
    <w:bookmarkStart w:name="z8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83"/>
    <w:bookmarkStart w:name="z9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- 0,0 мың теңге;</w:t>
      </w:r>
    </w:p>
    <w:bookmarkEnd w:id="84"/>
    <w:bookmarkStart w:name="z9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- 0,0 мың теңге;</w:t>
      </w:r>
    </w:p>
    <w:bookmarkEnd w:id="85"/>
    <w:bookmarkStart w:name="z9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0,0 мың теңге;</w:t>
      </w:r>
    </w:p>
    <w:bookmarkEnd w:id="86"/>
    <w:bookmarkStart w:name="z9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0,0 мың теңге;</w:t>
      </w:r>
    </w:p>
    <w:bookmarkEnd w:id="87"/>
    <w:bookmarkStart w:name="z9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88"/>
    <w:bookmarkStart w:name="z9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89"/>
    <w:bookmarkStart w:name="z9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0,0 мың теңге.";</w:t>
      </w:r>
    </w:p>
    <w:bookmarkEnd w:id="9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9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"11. 2018-2020 жылдарға арналған Кеңсай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2018 жылға мынадай көлемдерде бекітілсін:</w:t>
      </w:r>
    </w:p>
    <w:bookmarkEnd w:id="91"/>
    <w:bookmarkStart w:name="z9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22627,8 мың теңге, соның ішінде:</w:t>
      </w:r>
    </w:p>
    <w:bookmarkEnd w:id="92"/>
    <w:bookmarkStart w:name="z10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- 4920 мың теңге;</w:t>
      </w:r>
    </w:p>
    <w:bookmarkEnd w:id="93"/>
    <w:bookmarkStart w:name="z10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1055,8 мың теңге;</w:t>
      </w:r>
    </w:p>
    <w:bookmarkEnd w:id="94"/>
    <w:bookmarkStart w:name="z10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- 0,0 мың теңге;</w:t>
      </w:r>
    </w:p>
    <w:bookmarkEnd w:id="95"/>
    <w:bookmarkStart w:name="z10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16652 мың теңге;</w:t>
      </w:r>
    </w:p>
    <w:bookmarkEnd w:id="96"/>
    <w:bookmarkStart w:name="z10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22627,8 мың теңге;</w:t>
      </w:r>
    </w:p>
    <w:bookmarkEnd w:id="97"/>
    <w:bookmarkStart w:name="z10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bookmarkEnd w:id="98"/>
    <w:bookmarkStart w:name="z10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99"/>
    <w:bookmarkStart w:name="z10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00"/>
    <w:bookmarkStart w:name="z10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101"/>
    <w:bookmarkStart w:name="z10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- 0,0 мың теңге;</w:t>
      </w:r>
    </w:p>
    <w:bookmarkEnd w:id="102"/>
    <w:bookmarkStart w:name="z11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- 0,0 мың теңге;</w:t>
      </w:r>
    </w:p>
    <w:bookmarkEnd w:id="103"/>
    <w:bookmarkStart w:name="z11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0,0 мың теңге;</w:t>
      </w:r>
    </w:p>
    <w:bookmarkEnd w:id="104"/>
    <w:bookmarkStart w:name="z11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0,0 мың теңге;</w:t>
      </w:r>
    </w:p>
    <w:bookmarkEnd w:id="105"/>
    <w:bookmarkStart w:name="z11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06"/>
    <w:bookmarkStart w:name="z11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07"/>
    <w:bookmarkStart w:name="z11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0,0 мың теңге.";</w:t>
      </w:r>
    </w:p>
    <w:bookmarkEnd w:id="10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жазылсын:.</w:t>
      </w:r>
    </w:p>
    <w:bookmarkStart w:name="z117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"13. 2018-2020 жылдарға арналған Сарытерек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2018 жылға мынадай көлемдерде бекітілсін:</w:t>
      </w:r>
    </w:p>
    <w:bookmarkEnd w:id="109"/>
    <w:bookmarkStart w:name="z118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41658,9 мың теңге, соның ішінде:</w:t>
      </w:r>
    </w:p>
    <w:bookmarkEnd w:id="110"/>
    <w:bookmarkStart w:name="z119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- 3970 мың теңге;</w:t>
      </w:r>
    </w:p>
    <w:bookmarkEnd w:id="111"/>
    <w:bookmarkStart w:name="z120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2077,9 мың теңге;</w:t>
      </w:r>
    </w:p>
    <w:bookmarkEnd w:id="112"/>
    <w:bookmarkStart w:name="z121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- 0,0 мың теңге;</w:t>
      </w:r>
    </w:p>
    <w:bookmarkEnd w:id="113"/>
    <w:bookmarkStart w:name="z122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35611 мың теңге;</w:t>
      </w:r>
    </w:p>
    <w:bookmarkEnd w:id="114"/>
    <w:bookmarkStart w:name="z123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41658,9 мың теңге;</w:t>
      </w:r>
    </w:p>
    <w:bookmarkEnd w:id="115"/>
    <w:bookmarkStart w:name="z124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bookmarkEnd w:id="116"/>
    <w:bookmarkStart w:name="z125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17"/>
    <w:bookmarkStart w:name="z126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18"/>
    <w:bookmarkStart w:name="z127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119"/>
    <w:bookmarkStart w:name="z128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- 0,0 мың теңге;</w:t>
      </w:r>
    </w:p>
    <w:bookmarkEnd w:id="120"/>
    <w:bookmarkStart w:name="z129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- 0,0 мың теңге;</w:t>
      </w:r>
    </w:p>
    <w:bookmarkEnd w:id="121"/>
    <w:bookmarkStart w:name="z130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0,0 мың теңге;</w:t>
      </w:r>
    </w:p>
    <w:bookmarkEnd w:id="122"/>
    <w:bookmarkStart w:name="z131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0,0 мың теңге;</w:t>
      </w:r>
    </w:p>
    <w:bookmarkEnd w:id="123"/>
    <w:bookmarkStart w:name="z132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24"/>
    <w:bookmarkStart w:name="z133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25"/>
    <w:bookmarkStart w:name="z134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0,0 мың теңге.";</w:t>
      </w:r>
    </w:p>
    <w:bookmarkEnd w:id="1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15-тармақ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136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"15. 2018-2020 жылдарға арналған Шілікті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24-қосымшаларға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2018 жылға мынадай көлемдерде бекітілсін:</w:t>
      </w:r>
    </w:p>
    <w:bookmarkEnd w:id="127"/>
    <w:bookmarkStart w:name="z137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26747,6 мың теңге, соның ішінде:</w:t>
      </w:r>
    </w:p>
    <w:bookmarkEnd w:id="128"/>
    <w:bookmarkStart w:name="z138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- 3810 мың теңге;</w:t>
      </w:r>
    </w:p>
    <w:bookmarkEnd w:id="129"/>
    <w:bookmarkStart w:name="z139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3941,6 мың теңге;</w:t>
      </w:r>
    </w:p>
    <w:bookmarkEnd w:id="130"/>
    <w:bookmarkStart w:name="z140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мың теңге;</w:t>
      </w:r>
    </w:p>
    <w:bookmarkEnd w:id="131"/>
    <w:bookmarkStart w:name="z141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18996 мың теңге;</w:t>
      </w:r>
    </w:p>
    <w:bookmarkEnd w:id="132"/>
    <w:bookmarkStart w:name="z142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26747,6 мың теңге;</w:t>
      </w:r>
    </w:p>
    <w:bookmarkEnd w:id="133"/>
    <w:bookmarkStart w:name="z143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bookmarkEnd w:id="134"/>
    <w:bookmarkStart w:name="z144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35"/>
    <w:bookmarkStart w:name="z145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36"/>
    <w:bookmarkStart w:name="z146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137"/>
    <w:bookmarkStart w:name="z147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- 0,0 мың теңге;</w:t>
      </w:r>
    </w:p>
    <w:bookmarkEnd w:id="138"/>
    <w:bookmarkStart w:name="z148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- 0,0 мың теңге;</w:t>
      </w:r>
    </w:p>
    <w:bookmarkEnd w:id="139"/>
    <w:bookmarkStart w:name="z149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0,0 мың теңге;</w:t>
      </w:r>
    </w:p>
    <w:bookmarkEnd w:id="140"/>
    <w:bookmarkStart w:name="z150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0,0 мың теңге;</w:t>
      </w:r>
    </w:p>
    <w:bookmarkEnd w:id="141"/>
    <w:bookmarkStart w:name="z151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42"/>
    <w:bookmarkStart w:name="z152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43"/>
    <w:bookmarkStart w:name="z153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0,0 мың теңге.";</w:t>
      </w:r>
    </w:p>
    <w:bookmarkEnd w:id="144"/>
    <w:bookmarkStart w:name="z154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</w:t>
      </w:r>
      <w:r>
        <w:rPr>
          <w:rFonts w:ascii="Times New Roman"/>
          <w:b w:val="false"/>
          <w:i w:val="false"/>
          <w:color w:val="000000"/>
          <w:sz w:val="28"/>
        </w:rPr>
        <w:t>шешімінің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 – қосымшалары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 –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45"/>
    <w:bookmarkStart w:name="z155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2018 жылғы 1 қаңтардан бастап қолданысқа енгізіледі.</w:t>
      </w:r>
    </w:p>
    <w:bookmarkEnd w:id="14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Булакпаев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Аудандық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Ыдырышев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Зайсан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2018 жылғы 18 қыркүйектегі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30-1 шешіміне 1-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Зайсан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2017 жылғы 26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21-1 шешіміне 1- қосымша</w:t>
            </w:r>
          </w:p>
        </w:tc>
      </w:tr>
    </w:tbl>
    <w:bookmarkStart w:name="z158" w:id="1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Айнабұлақ ауылдық округінің бюджеті</w:t>
      </w:r>
    </w:p>
    <w:bookmarkEnd w:id="1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1"/>
        <w:gridCol w:w="1057"/>
        <w:gridCol w:w="681"/>
        <w:gridCol w:w="7122"/>
        <w:gridCol w:w="275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6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51899,6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Төлем көзінен салық салынбайтын табыстардан ұсталатын жеке табыс салығы 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4057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657,6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419,6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419,6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46682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46682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46682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3"/>
        <w:gridCol w:w="607"/>
        <w:gridCol w:w="1281"/>
        <w:gridCol w:w="1281"/>
        <w:gridCol w:w="5728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9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51899,6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18114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18114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18114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17874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27312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27312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27312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27312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2952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2952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2952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2202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2961,6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2961,6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2961,6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2961,6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Зайсан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2018 жылғы 18 қыркүйектегі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30-1 шешіміне 2-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Зайсан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2017 жылғы 26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21-1 шешіміне 4- қосымша</w:t>
            </w:r>
          </w:p>
        </w:tc>
      </w:tr>
    </w:tbl>
    <w:bookmarkStart w:name="z161" w:id="1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Дайыр ауылдық округінің бюджеті</w:t>
      </w:r>
    </w:p>
    <w:bookmarkEnd w:id="1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1"/>
        <w:gridCol w:w="1057"/>
        <w:gridCol w:w="681"/>
        <w:gridCol w:w="7122"/>
        <w:gridCol w:w="275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6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42711,1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4705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Төлем көзінен салық салынбайтын табыстардан ұсталатын жеке табыс салығы 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3905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3545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307,1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187,1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187,1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37699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37699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37699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783"/>
        <w:gridCol w:w="1650"/>
        <w:gridCol w:w="1651"/>
        <w:gridCol w:w="3832"/>
        <w:gridCol w:w="316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2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42711,1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20533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20533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20533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18871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18871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18871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18871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2747,1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2747,1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2747,1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487,1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Зайсан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2018 жылғы 18 қыркүйектегі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30-1 шешіміне 3-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Зайсан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2017 жылғы 26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21-1 шешіміне 7- қосымша</w:t>
            </w:r>
          </w:p>
        </w:tc>
      </w:tr>
    </w:tbl>
    <w:bookmarkStart w:name="z164" w:id="1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Зайсан қала округінің бюджеті</w:t>
      </w:r>
    </w:p>
    <w:bookmarkEnd w:id="1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9"/>
        <w:gridCol w:w="1876"/>
        <w:gridCol w:w="1209"/>
        <w:gridCol w:w="3448"/>
        <w:gridCol w:w="45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2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279295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102725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39500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Төлем көзінен салық салынбайтын табыстардан ұсталатын жеке табыс салығы 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39500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63225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52300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17083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7083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7083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159487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159487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159487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783"/>
        <w:gridCol w:w="1650"/>
        <w:gridCol w:w="1651"/>
        <w:gridCol w:w="3832"/>
        <w:gridCol w:w="316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2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279295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42669,6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42669,6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42669,6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41306,6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138739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138739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138739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138739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83789,4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83789,4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83789,4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22691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22892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38006,4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Зайсан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2018 жылғы 18 қыркүйектегі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30-1 шешіміне 4-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Зайсан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2017 жылғы 26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21-1 шешіміне 10- қосымша</w:t>
            </w:r>
          </w:p>
        </w:tc>
      </w:tr>
    </w:tbl>
    <w:bookmarkStart w:name="z167" w:id="1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Қарабұлақ ауылдық округінің бюджеті</w:t>
      </w:r>
    </w:p>
    <w:bookmarkEnd w:id="1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1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23969,8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3666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Төлем көзінен салық салынбайтын табыстардан ұсталатын жеке табыс салығы 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3306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3106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3831,8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3652,8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3652,8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16472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16472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16472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3"/>
        <w:gridCol w:w="607"/>
        <w:gridCol w:w="1281"/>
        <w:gridCol w:w="1281"/>
        <w:gridCol w:w="5728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9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23969,8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18615,7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18615,7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18615,7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18375,7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3622,1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3622,1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3622,1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2762,1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Зайсан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2018 жылғы 18 қыркүйектегі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30-1 шешіміне 5-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Зайсан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2017 жылғы 26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21-1 шешіміне 13- қосымша</w:t>
            </w:r>
          </w:p>
        </w:tc>
      </w:tr>
    </w:tbl>
    <w:bookmarkStart w:name="z170" w:id="1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Қаратал ауылдық округінің бюджеті</w:t>
      </w:r>
    </w:p>
    <w:bookmarkEnd w:id="1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1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43186,7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Төлем көзінен салық салынбайтын табыстардан ұсталатын жеке табыс салығы 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2480,7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2382,7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2382,7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32346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32346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32346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3"/>
        <w:gridCol w:w="607"/>
        <w:gridCol w:w="1281"/>
        <w:gridCol w:w="1281"/>
        <w:gridCol w:w="5728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9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43186,7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37227,4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37227,4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37227,4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21071,2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16156,2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3079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3079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3079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2124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1430,3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1430,3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1430,3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1430,3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Зайсан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2018 жылғы 18 қыркүйектегі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30-1 шешіміне 6-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Зайсан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2017 жылғы 26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21-1 шешіміне 16- қосымша</w:t>
            </w:r>
          </w:p>
        </w:tc>
      </w:tr>
    </w:tbl>
    <w:bookmarkStart w:name="z173" w:id="1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Кеңсай ауылдық округінің бюджеті</w:t>
      </w:r>
    </w:p>
    <w:bookmarkEnd w:id="1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1"/>
        <w:gridCol w:w="1057"/>
        <w:gridCol w:w="681"/>
        <w:gridCol w:w="7122"/>
        <w:gridCol w:w="275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6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22627,8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Төлем көзінен салық салынбайтын табыстардан ұсталатын жеке табыс салығы 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1055,8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820,8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820,8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16652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16652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16652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783"/>
        <w:gridCol w:w="1650"/>
        <w:gridCol w:w="1651"/>
        <w:gridCol w:w="3832"/>
        <w:gridCol w:w="316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2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22627,8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18916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18916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18916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18676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3161,8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3161,8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3161,8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904,8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Зайсан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2018 жылғы 18 қыркүйектегі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30-1 шешіміне 7-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Зайсан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2017 жылғы 26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21-1 шешіміне 19- қосымша</w:t>
            </w:r>
          </w:p>
        </w:tc>
      </w:tr>
    </w:tbl>
    <w:bookmarkStart w:name="z176" w:id="1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Сарытерек ауылдық округінің бюджеті</w:t>
      </w:r>
    </w:p>
    <w:bookmarkEnd w:id="1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1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41658,9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Төлем көзінен салық салынбайтын табыстардан ұсталатын жеке табыс салығы 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2077,9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1677,9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1677,9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35611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35611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35611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783"/>
        <w:gridCol w:w="1650"/>
        <w:gridCol w:w="1651"/>
        <w:gridCol w:w="3832"/>
        <w:gridCol w:w="316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2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41658,9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18578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18578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18578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18120,9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457,1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18131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18131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18131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18131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4388,9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3678,9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3678,9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897,9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Зайсан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2018 жылғы 18 қыркүйектегі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30-1 шешіміне 8-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Зайсан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2017 жылғы 26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21-1 шешіміне 22-қосымша</w:t>
            </w:r>
          </w:p>
        </w:tc>
      </w:tr>
    </w:tbl>
    <w:bookmarkStart w:name="z179" w:id="1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Шілікті ауылдық округінің бюджеті</w:t>
      </w:r>
    </w:p>
    <w:bookmarkEnd w:id="1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1"/>
        <w:gridCol w:w="1057"/>
        <w:gridCol w:w="681"/>
        <w:gridCol w:w="7122"/>
        <w:gridCol w:w="275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6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26747,6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Төлем көзінен салық салынбайтын табыстардан ұсталатын жеке табыс салығы 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3361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3941,6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3436,6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3436,6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18996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18996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18996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3"/>
        <w:gridCol w:w="607"/>
        <w:gridCol w:w="1281"/>
        <w:gridCol w:w="1281"/>
        <w:gridCol w:w="5728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9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26747,6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19318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19318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19318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19078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2263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2263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2263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1559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4616,6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4616,6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4616,6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4616,6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