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d0c" w14:textId="89ac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бюджеті туралы" 2017 жылғы 22 желтоқсандағы Зайсан аудандық мәслихатының № 20-1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24 сәуірдегі № 25-1 шешімі. Шығыс Қазақстан облысы Әділет департаментінің Зайсан аудандық Әділет басқармасында 2018 жылғы 27 сәуірде № 5-11-155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(нормативтік құқықтық актілерді мемлекеттік тіркеу Тізілімінде 5622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бюджеті туралы" 2017 жылғы 22 желтоқсандағы Зайсан аудандық мәслихатының № 20-1 (нормативтік құқықтық актілерді мемлекеттік тіркеу Тізілімінде 5381 нөмірімен тіркелген, 2018 жылғы 24 қаңтарда аудандық "Достық" газетінде және 2018 жылғы 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6208412,2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- 1319752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22376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41541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4824743,2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6288113,3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32281,3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43290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11008,7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- 111982,4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111982,4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43290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11008,7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79701,1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620409,2 мың теңге сомасында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сәуірдегі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6288113,3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1596780,1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319387,6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67117,2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сәуірдегі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5-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берілген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899"/>
        <w:gridCol w:w="525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