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1d2cd" w14:textId="971d2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Пробация қызметінің есебінде тұрған адамдарды, сондай-ақ бас бостандығынан айыру орындарынан босатылған адамдарды жұмысқа орналастыру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Жарма ауданы әкімдігінің 2018 жылғы 26 ақпандағы № 53 қаулысы. Шығыс Қазақстан облысының Әділет департаментінде 2018 жылғы 14 наурызда № 5529 болып тіркелді. Күші жойылды - Шығыс Қазақстан облысы Жарма ауданы әкімдігінің 2019 жылғы 12 сәуірдегі № 97 қаулысымен</w:t>
      </w:r>
    </w:p>
    <w:p>
      <w:pPr>
        <w:spacing w:after="0"/>
        <w:ind w:left="0"/>
        <w:jc w:val="both"/>
      </w:pPr>
      <w:r>
        <w:rPr>
          <w:rFonts w:ascii="Times New Roman"/>
          <w:b w:val="false"/>
          <w:i w:val="false"/>
          <w:color w:val="ff0000"/>
          <w:sz w:val="28"/>
        </w:rPr>
        <w:t xml:space="preserve">
      Ескерту. Күші жойылды - Шығыс Қазақстан облысы Жарма ауданы әкімдігінің 12.04.2019 </w:t>
      </w:r>
      <w:r>
        <w:rPr>
          <w:rFonts w:ascii="Times New Roman"/>
          <w:b w:val="false"/>
          <w:i w:val="false"/>
          <w:color w:val="ff0000"/>
          <w:sz w:val="28"/>
        </w:rPr>
        <w:t>№ 97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2014 жылғы 5 шілдедегі Қылмыстық-атқару кодексінің 18-бабы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тармақшасына,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31-бабы</w:t>
      </w:r>
      <w:r>
        <w:rPr>
          <w:rFonts w:ascii="Times New Roman"/>
          <w:b w:val="false"/>
          <w:i w:val="false"/>
          <w:color w:val="000000"/>
          <w:sz w:val="28"/>
        </w:rPr>
        <w:t xml:space="preserve"> 1-тармағының 14-1) тармақшасына, "Халықты жұмыспен қамту туралы" Қазақстан Республикасының 2016 жылғы 06 сәуірдегі Заңының </w:t>
      </w:r>
      <w:r>
        <w:rPr>
          <w:rFonts w:ascii="Times New Roman"/>
          <w:b w:val="false"/>
          <w:i w:val="false"/>
          <w:color w:val="000000"/>
          <w:sz w:val="28"/>
        </w:rPr>
        <w:t>9-бабының</w:t>
      </w:r>
      <w:r>
        <w:rPr>
          <w:rFonts w:ascii="Times New Roman"/>
          <w:b w:val="false"/>
          <w:i w:val="false"/>
          <w:color w:val="000000"/>
          <w:sz w:val="28"/>
        </w:rPr>
        <w:t xml:space="preserve"> 7), 8) тармақшаларына, Қазақстан Республикасы Денсаулық сақтау және әлеуметтік даму министрінің 2016 жылғы 26 мамырдағы № 412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(Нормативтік құқықтық актілердің мемлекеттік тіркеу тізілімінде 13898 нөмірімен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Жарма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Пробация қызметінің есебінде тұрған адамдарды, сондай-ақ бас бостандығынан айыру орындарынан босатылған адамдарды жұмысқа орналастыру үшін жұмыс орындарына квота, ұйым жұмысшыларының тізімдік санынан бір пайыз мөлшерінде </w:t>
      </w:r>
      <w:r>
        <w:rPr>
          <w:rFonts w:ascii="Times New Roman"/>
          <w:b w:val="false"/>
          <w:i w:val="false"/>
          <w:color w:val="000000"/>
          <w:sz w:val="28"/>
        </w:rPr>
        <w:t>қосымшаға</w:t>
      </w:r>
      <w:r>
        <w:rPr>
          <w:rFonts w:ascii="Times New Roman"/>
          <w:b w:val="false"/>
          <w:i w:val="false"/>
          <w:color w:val="000000"/>
          <w:sz w:val="28"/>
        </w:rPr>
        <w:t xml:space="preserve"> сәйкес белгіленсін.</w:t>
      </w:r>
    </w:p>
    <w:bookmarkEnd w:id="1"/>
    <w:bookmarkStart w:name="z3" w:id="2"/>
    <w:p>
      <w:pPr>
        <w:spacing w:after="0"/>
        <w:ind w:left="0"/>
        <w:jc w:val="both"/>
      </w:pPr>
      <w:r>
        <w:rPr>
          <w:rFonts w:ascii="Times New Roman"/>
          <w:b w:val="false"/>
          <w:i w:val="false"/>
          <w:color w:val="000000"/>
          <w:sz w:val="28"/>
        </w:rPr>
        <w:t xml:space="preserve">
      2. "Жарма ауданының жұмыспен қамту және әлеуметтік бағдарламалар бөлімі" мемлекеттік мекемесі Қазақстан Республикасының қолданыстағы заңнамасымен бекітілген тәртіпте: </w:t>
      </w:r>
    </w:p>
    <w:bookmarkEnd w:id="2"/>
    <w:bookmarkStart w:name="z4"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3"/>
    <w:bookmarkStart w:name="z5" w:id="4"/>
    <w:p>
      <w:pPr>
        <w:spacing w:after="0"/>
        <w:ind w:left="0"/>
        <w:jc w:val="both"/>
      </w:pPr>
      <w:r>
        <w:rPr>
          <w:rFonts w:ascii="Times New Roman"/>
          <w:b w:val="false"/>
          <w:i w:val="false"/>
          <w:color w:val="000000"/>
          <w:sz w:val="28"/>
        </w:rPr>
        <w:t xml:space="preserve">
      2) осы әкімдік қаулысы мемлекеттік тіркеуден өткеннен кейін, оның көшірмесін күнтізбелік он күн ішінде қазақ және орыс тілдерінде, қағаз және электронды түрде Қазақстан Республикасының нормативтік құқықтық актілерінің </w:t>
      </w:r>
    </w:p>
    <w:bookmarkEnd w:id="4"/>
    <w:bookmarkStart w:name="z6" w:id="5"/>
    <w:p>
      <w:pPr>
        <w:spacing w:after="0"/>
        <w:ind w:left="0"/>
        <w:jc w:val="both"/>
      </w:pPr>
      <w:r>
        <w:rPr>
          <w:rFonts w:ascii="Times New Roman"/>
          <w:b w:val="false"/>
          <w:i w:val="false"/>
          <w:color w:val="000000"/>
          <w:sz w:val="28"/>
        </w:rPr>
        <w:t>
      Эталондық бақылау банкіне ресми жариялау мен енгізу үшін шаруашылық жүргізу құқығындағы Республикалық мемлекеттік кәсіпорны "Республикалық құқықтық ақпарат орталығына" жіберуді;</w:t>
      </w:r>
    </w:p>
    <w:bookmarkEnd w:id="5"/>
    <w:bookmarkStart w:name="z7" w:id="6"/>
    <w:p>
      <w:pPr>
        <w:spacing w:after="0"/>
        <w:ind w:left="0"/>
        <w:jc w:val="both"/>
      </w:pPr>
      <w:r>
        <w:rPr>
          <w:rFonts w:ascii="Times New Roman"/>
          <w:b w:val="false"/>
          <w:i w:val="false"/>
          <w:color w:val="000000"/>
          <w:sz w:val="28"/>
        </w:rPr>
        <w:t>
      3) мемлекеттік тіркеуден өткеннен кейін күнтізбелік он күн ішінде осы қаулының көшірмесін Қазақстан Республикасының Үкіметі айқындайтын тәртіппен, конкурстық негізде осындай құқық алған мерзімді баспа басылымдарына ресми жариялауға жіберуді;</w:t>
      </w:r>
    </w:p>
    <w:bookmarkEnd w:id="6"/>
    <w:bookmarkStart w:name="z8" w:id="7"/>
    <w:p>
      <w:pPr>
        <w:spacing w:after="0"/>
        <w:ind w:left="0"/>
        <w:jc w:val="both"/>
      </w:pPr>
      <w:r>
        <w:rPr>
          <w:rFonts w:ascii="Times New Roman"/>
          <w:b w:val="false"/>
          <w:i w:val="false"/>
          <w:color w:val="000000"/>
          <w:sz w:val="28"/>
        </w:rPr>
        <w:t>
      4) осы қаулы ресми жарияланғаннан кейін Жарма ауданы әкімдігінің интернет-желісінде орналастыруды қамтамасыз етсін.</w:t>
      </w:r>
    </w:p>
    <w:bookmarkEnd w:id="7"/>
    <w:bookmarkStart w:name="z9" w:id="8"/>
    <w:p>
      <w:pPr>
        <w:spacing w:after="0"/>
        <w:ind w:left="0"/>
        <w:jc w:val="both"/>
      </w:pPr>
      <w:r>
        <w:rPr>
          <w:rFonts w:ascii="Times New Roman"/>
          <w:b w:val="false"/>
          <w:i w:val="false"/>
          <w:color w:val="000000"/>
          <w:sz w:val="28"/>
        </w:rPr>
        <w:t>
      3. Осы қаулының орындалуына бақылау жасау аудан әкімінің орынбасары А. Ибраевқа жүктелсін.</w:t>
      </w:r>
    </w:p>
    <w:bookmarkEnd w:id="8"/>
    <w:bookmarkStart w:name="z10" w:id="9"/>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Жарма ауданының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Сыдықов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ауданы әкімдігінің</w:t>
            </w:r>
            <w:r>
              <w:br/>
            </w:r>
            <w:r>
              <w:rPr>
                <w:rFonts w:ascii="Times New Roman"/>
                <w:b w:val="false"/>
                <w:i w:val="false"/>
                <w:color w:val="000000"/>
                <w:sz w:val="20"/>
              </w:rPr>
              <w:t>2018 жылғы "26" ақпандағы</w:t>
            </w:r>
            <w:r>
              <w:br/>
            </w:r>
            <w:r>
              <w:rPr>
                <w:rFonts w:ascii="Times New Roman"/>
                <w:b w:val="false"/>
                <w:i w:val="false"/>
                <w:color w:val="000000"/>
                <w:sz w:val="20"/>
              </w:rPr>
              <w:t>№ 53 қаулысына қосымша</w:t>
            </w:r>
          </w:p>
        </w:tc>
      </w:tr>
    </w:tbl>
    <w:bookmarkStart w:name="z12" w:id="10"/>
    <w:p>
      <w:pPr>
        <w:spacing w:after="0"/>
        <w:ind w:left="0"/>
        <w:jc w:val="left"/>
      </w:pPr>
      <w:r>
        <w:rPr>
          <w:rFonts w:ascii="Times New Roman"/>
          <w:b/>
          <w:i w:val="false"/>
          <w:color w:val="000000"/>
        </w:rPr>
        <w:t xml:space="preserve"> Пробация қызметінің есебінде тұрған адамдарды, сондай-ақ бас бостандығынан айыру орындарынан босатылған адамдарды жұмысқа орналастыру үшін жұмыс орындарына квота белгіленетін ұйымдардың тізімі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1"/>
        <w:gridCol w:w="6714"/>
        <w:gridCol w:w="1395"/>
        <w:gridCol w:w="2499"/>
        <w:gridCol w:w="1031"/>
      </w:tblGrid>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р/н</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Жұмышылар саны</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 ұйым жұмысшыларының тізімдік санынан)</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 адамдар</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"Горняк" старательдер артелі" жауапкершілігі шектеулі серіктестігі</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"Георгиевский завод насосного оборудования" жауапкершілігі шектеулі серіктестігі</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"Шалабай" жауапкершілігі шектеулі серіктестігі</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жөндеу" жауапкершілігі шектеулі серіктестігінің – "ПМС Шар" филиалы</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 локомотив" жауапкершілігі шектеулі серіктестігінің "Шар локомотив жөндеу депосы" филиалы</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ішкі істер министрлігі қылмыстық-атқару жүйесі комитетінің –атқару жүйесі комитетінің түзеу мекемелерінің республикалық мемлекеттік кәсіпорнының шаруашылық жүргізу құқығындағы "Еңбек-Өскемен" №110 филиалы</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"Васильевское" тау-металургиялық компаниясы" жауапкершілігі шектеулі серіктестігінің филиалы</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