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3ed6" w14:textId="4fd3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Жарма ауданының Шар қаласының, Әуезов, Жаңғызтөбе кенттерінің және Қалбатау ауылдық округінің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2018 жылғы 29 желтоқсандағы № 28/250-VI шешімі. Шығыс Қазақстан облысы Әділет департаментінің Жарма аудандық Әділет басқармасында 2019 жылғы 11 қаңтарда № 5-10-164 болып тіркелді. Күші жойылды - Шығыс Қазақстан облысы Жарма аудандық мәслихатының 2020 жылғы 1 сәуірдегі № 44/388-VI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Жарма аудандық мәслихатының 2018 жылғы 21 желтоқсандағы № 28/238-VІ "2019-2021 жылдарға арналған Жарма ауданының бюджеті туралы" (нормативтік құқықтық актілерді мемлекеттік тіркеу Тізілімінде № 5-10-162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Жарма ауданының Шар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114971,3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72721,3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115114,5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Жарма аудандық мәслихатының 27.11.2019 </w:t>
      </w:r>
      <w:r>
        <w:rPr>
          <w:rFonts w:ascii="Times New Roman"/>
          <w:b w:val="false"/>
          <w:i w:val="false"/>
          <w:color w:val="00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Жарма ауданының Шар қаласының бюджетіне субвенция көлемi 30183,0 мың теңге сомада қарастырылсын.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Жарма ауданының Әуезов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75744,2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62661,2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105860,4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- 30116,2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30116,2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30116,2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Жарма аудандық мәслихатының 27.11.2019 </w:t>
      </w:r>
      <w:r>
        <w:rPr>
          <w:rFonts w:ascii="Times New Roman"/>
          <w:b w:val="false"/>
          <w:i w:val="false"/>
          <w:color w:val="00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Жарма ауданының Әуезов кентінің бюджетіне субвенция көлемi 15871,0 мың теңге сомада қарастырылсын.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Жарма ауданының Жаңғызтөбе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83731,0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87785,9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Жарма аудандық мәслихатының 27.11.2019 </w:t>
      </w:r>
      <w:r>
        <w:rPr>
          <w:rFonts w:ascii="Times New Roman"/>
          <w:b w:val="false"/>
          <w:i w:val="false"/>
          <w:color w:val="00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Жарма ауданының Жаңғызтөбе кентінің бюджетіне субвенция көлемi 16941,0 мың теңге сомада қарастырылсын.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Жарма ауданының Қалбатау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226081,0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229802,1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Жарма аудандық мәслихатының 27.11.2019 </w:t>
      </w:r>
      <w:r>
        <w:rPr>
          <w:rFonts w:ascii="Times New Roman"/>
          <w:b w:val="false"/>
          <w:i w:val="false"/>
          <w:color w:val="00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Жарма ауданының Қалбатау ауылдық округінің бюджетіне субвенция көлемi 32005,0 мың теңге сомада қарастырылсын.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аудандық мәслихатының кейбір шешімдерінің күштері жойылды деп танылсын.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2019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Жарма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Шар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Жарма аудандық мәслихатының 27.11.2019 </w:t>
      </w:r>
      <w:r>
        <w:rPr>
          <w:rFonts w:ascii="Times New Roman"/>
          <w:b w:val="false"/>
          <w:i w:val="false"/>
          <w:color w:val="ff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86"/>
        <w:gridCol w:w="571"/>
        <w:gridCol w:w="886"/>
        <w:gridCol w:w="6601"/>
        <w:gridCol w:w="2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114 971,3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72 721,3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72 721,3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72 721,3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42 538,3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3799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115 114,5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56 027,3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56 027,3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56 027,3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Жарма ауданы Шар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"/>
        <w:gridCol w:w="580"/>
        <w:gridCol w:w="900"/>
        <w:gridCol w:w="580"/>
        <w:gridCol w:w="900"/>
        <w:gridCol w:w="6705"/>
        <w:gridCol w:w="2508"/>
      </w:tblGrid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85 102,0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24 336,0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51 562,2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51 562,2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51 562,2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20 171,8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1390"/>
        <w:gridCol w:w="3594"/>
        <w:gridCol w:w="28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85 102,0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42 693,0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42 693,0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42 693,0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31 489,1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31 489,1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31 489,1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20 569,1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20 569,1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Жарма ауданы Шар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"/>
        <w:gridCol w:w="580"/>
        <w:gridCol w:w="900"/>
        <w:gridCol w:w="580"/>
        <w:gridCol w:w="900"/>
        <w:gridCol w:w="6705"/>
        <w:gridCol w:w="2508"/>
      </w:tblGrid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87 655,0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34 278,4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9 212,3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9 212,3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9 212,3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25 066,1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17 139,2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15 532,4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20 777,0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1390"/>
        <w:gridCol w:w="3594"/>
        <w:gridCol w:w="28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87 655,0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43 973,8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43 973,8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43 973,8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43 043,0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41 828,2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21 186,2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21 186,2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Әуезов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Жарма аудандық мәслихатының 27.11.2019 </w:t>
      </w:r>
      <w:r>
        <w:rPr>
          <w:rFonts w:ascii="Times New Roman"/>
          <w:b w:val="false"/>
          <w:i w:val="false"/>
          <w:color w:val="ff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586"/>
        <w:gridCol w:w="909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75 744,2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3799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105 860,4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82 733,2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9 619,3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Жарма ауданы Әуезов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"/>
        <w:gridCol w:w="580"/>
        <w:gridCol w:w="900"/>
        <w:gridCol w:w="580"/>
        <w:gridCol w:w="900"/>
        <w:gridCol w:w="6705"/>
        <w:gridCol w:w="2508"/>
      </w:tblGrid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62 306,0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13 020,8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11 018,8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10 743,2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1390"/>
        <w:gridCol w:w="3594"/>
        <w:gridCol w:w="28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62 306,0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46 521,3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15 148,6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15 148,6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15 148,6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Жарма ауданы Әуезов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"/>
        <w:gridCol w:w="580"/>
        <w:gridCol w:w="900"/>
        <w:gridCol w:w="580"/>
        <w:gridCol w:w="900"/>
        <w:gridCol w:w="6705"/>
        <w:gridCol w:w="2508"/>
      </w:tblGrid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64 176,0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13 411,4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11 349,4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11 065,5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4 852,5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6 213,0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50 161,1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50 161,1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50 161,1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33 160,1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1390"/>
        <w:gridCol w:w="3594"/>
        <w:gridCol w:w="28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64 176,0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48 572,5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48 572,5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48 572,5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48 493,2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47 916,9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15 603,1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15 603,1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15 603,1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Жаңғызтөбе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Жарма аудандық мәслихатының 27.11.2019 </w:t>
      </w:r>
      <w:r>
        <w:rPr>
          <w:rFonts w:ascii="Times New Roman"/>
          <w:b w:val="false"/>
          <w:i w:val="false"/>
          <w:color w:val="ff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586"/>
        <w:gridCol w:w="909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83 731,0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87 785,9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29 499,9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Жарма ауданы Жаңғызтөбе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"/>
        <w:gridCol w:w="580"/>
        <w:gridCol w:w="900"/>
        <w:gridCol w:w="580"/>
        <w:gridCol w:w="900"/>
        <w:gridCol w:w="6705"/>
        <w:gridCol w:w="2508"/>
      </w:tblGrid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74 323,0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6 514,6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63 142,6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63 142,6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63 142,6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45 523,9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1390"/>
        <w:gridCol w:w="3594"/>
        <w:gridCol w:w="28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74 323,0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40 378,0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39 584,5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27 475,8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27 475,8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27 475,8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Жарма ауданы Жаңғызтөбе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"/>
        <w:gridCol w:w="580"/>
        <w:gridCol w:w="900"/>
        <w:gridCol w:w="580"/>
        <w:gridCol w:w="900"/>
        <w:gridCol w:w="6705"/>
        <w:gridCol w:w="2508"/>
      </w:tblGrid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76 552,0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11 429,7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3 749,2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7 680,5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6 431,5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65 036,8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65 036,8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65 036,8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46 889,6</w:t>
            </w:r>
          </w:p>
        </w:tc>
      </w:tr>
      <w:tr>
        <w:trPr>
          <w:trHeight w:val="30" w:hRule="atLeast"/>
        </w:trPr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1390"/>
        <w:gridCol w:w="3594"/>
        <w:gridCol w:w="28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76 552,0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45 433,9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45 433,9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45 433,9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41 589,3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25 770,9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25 770,9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Қалбатау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Жарма аудандық мәслихатының 27.11.2019 </w:t>
      </w:r>
      <w:r>
        <w:rPr>
          <w:rFonts w:ascii="Times New Roman"/>
          <w:b w:val="false"/>
          <w:i w:val="false"/>
          <w:color w:val="ff0000"/>
          <w:sz w:val="28"/>
        </w:rPr>
        <w:t>№ 40/331-VI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86"/>
        <w:gridCol w:w="571"/>
        <w:gridCol w:w="886"/>
        <w:gridCol w:w="6601"/>
        <w:gridCol w:w="2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226 081,0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175 671,0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175 671,0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175 671,0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143 666,0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3"/>
        <w:gridCol w:w="1199"/>
        <w:gridCol w:w="1199"/>
        <w:gridCol w:w="5362"/>
        <w:gridCol w:w="2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229 802,1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53 690,1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Жарма ауданы Қалбатау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565"/>
        <w:gridCol w:w="877"/>
        <w:gridCol w:w="565"/>
        <w:gridCol w:w="877"/>
        <w:gridCol w:w="6535"/>
        <w:gridCol w:w="2757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194 693,0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44 210,4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21 330,4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20 488,0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18 720,0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148 506,8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148 506,8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148 506,8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640"/>
        <w:gridCol w:w="1350"/>
        <w:gridCol w:w="1350"/>
        <w:gridCol w:w="1350"/>
        <w:gridCol w:w="3491"/>
        <w:gridCol w:w="31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194 693,0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44 454,8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43 633,2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139 237,3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139 237,3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139 237,3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23 277,3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23 277,3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Жарма ауданы Қалбатау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"/>
        <w:gridCol w:w="565"/>
        <w:gridCol w:w="877"/>
        <w:gridCol w:w="565"/>
        <w:gridCol w:w="877"/>
        <w:gridCol w:w="6535"/>
        <w:gridCol w:w="2757"/>
      </w:tblGrid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200 534,0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45 536,7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23 566,4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23 566,4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23 566,4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21 970,3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21 102,6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19 281,6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2 035,3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1 713,9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1 713,9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1 713,9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152 962,0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152 962,0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152 962,0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118 678,2</w:t>
            </w:r>
          </w:p>
        </w:tc>
      </w:tr>
      <w:tr>
        <w:trPr>
          <w:trHeight w:val="30" w:hRule="atLeast"/>
        </w:trPr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640"/>
        <w:gridCol w:w="1350"/>
        <w:gridCol w:w="1350"/>
        <w:gridCol w:w="1350"/>
        <w:gridCol w:w="3491"/>
        <w:gridCol w:w="31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200 534,0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44 942,2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143 414,4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143 414,4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143 414,4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23 975,6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23 975,6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1 606,8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117 832,0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117 832,0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аудандық мәслихатының кейбір күші жойылған шешімдерінің тізбесі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Жарма ауданының Шар қаласының, Әуезов, Жаңғызтөбе кенттерінің және Қалбатау ауылдық округінің бюджеттері туралы" Жарма аудандық мәслихатының 2018 жылғы 9 қаңтардағы № 18/156-VІ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5440 болып тіркелген, Қазақстан Республикасының нормативтік құқықтық актілердің электрондық түрдегі эталондық бақылау банкінде 2018 жылғы 23 қаңтардағы, "Қалба тынысы" газетінде 2018 жылғы 26 қаңтардағы жарияланған);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""2018-2020 жылдарға арналған Жарма ауданының Шар қаласының, Әуезов, Жаңғызтөбе кенттерінің және Қалбатау ауылдық округінің бюджеттері туралы" Жарма аудандық мәслихатының 2018 жылғы 9 қантардағы № 18/156-VI шешіміне өзгерістер енгізу туралы" Жарма аудандық мәслихатының 2018 жылғы 14 наурыздағы № 20/184-VІ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5-10-139 болып тіркелген, "Қалба тынысы" газетінде 2018 жылғы 11 мамырдағы, Қазақстан Республикасының нормативтік құқықтық актілердің электрондық түрдегі эталондық бақылау банкінде 2018 жылғы 16 мамырдағы жарияланған);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""2018-2020 жылдарға арналған Жарма ауданының Шар қаласының, Әуезов, Жаңғызтөбе кенттерінің және Қалбатау ауылдық округінің бюджеттері туралы" Жарма аудандық мәслихатының 2018 жылғы 9 қантардағы № 18/156-VI шешіміне өзгерістер енгізу туралы" Жарма аудандық мәслихатының 2018 жылғы 17 мамырдағы № 21/193-VІ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5-10-141 болып тіркелген, Қазақстан Республикасының нормативтік құқықтық актілердің электрондық түрдегі эталондық бақылау банкінде 2018 жылғы 31 мамырдағы, "Қалба тынысы" газетінде 2018 жылғы 1 шілдедегі жарияланған);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""2018-2020 жылдарға арналған Жарма ауданының Шар қаласының, Әуезов, Жаңғызтөбе кенттерінің және Қалбатау ауылдық округінің бюджеттері туралы" Жарма аудандық мәслихатының 2018 жылғы 9 қантардағы № 18/156-VI шешіміне өзгерістер енгізу туралы" Жарма аудандық мәслихатының 2018 жылғы 3 тамыздағы № 24/210-VІ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5-10-151 болып тіркелген, Қазақстан Республикасының нормативтік құқықтық актілердің электрондық түрдегі эталондық бақылау банкінде 2018 жылғы 24 тамыздағы, "Қалба тынысы" газетінде 2018 жылғы 21 желтоқсандағы жарияланған);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""2018-2020 жылдарға арналған Жарма ауданының Шар қаласының, Әуезов, Жаңғызтөбе кенттерінің және Қалбатау ауылдық округінің бюджеттері туралы" Жарма аудандық мәслихатының 2018 жылғы 9 қантардағы № 18/156-VI шешіміне өзгерістер енгізу туралы" Жарма аудандық мәслихатының 2018 жылғы 20 қарашадағы № 27/236-VІ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5-10-160 болып тіркелген, "Қалба тынысы" газетінде 2018 жылғы 30 қарашадағы, Қазақстан Республикасының нормативтік құқықтық актілердің электрондық түрдегі эталондық бақылау банкінде 2018 жылғы 2 желтоқсандағы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