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47377" w14:textId="3c473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Жарма ауданының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2018 жылғы 21 желтоқсандағы № 28/238-VI шешімі. Шығыс Қазақстан облысы Әділет департаментінің Жарма аудандық Әділет басқармасында 2018 жылғы 28 желтоқсанда № 5-10-162 болып тіркелді. Күші жойылды - Шығыс Қазақстан облысы Жарма аудандық мәслихатының 2020 жылғы 1 сәуірдегі № 44/388-VI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Жарма аудандық мәслихатының 01.04.2020 </w:t>
      </w:r>
      <w:r>
        <w:rPr>
          <w:rFonts w:ascii="Times New Roman"/>
          <w:b w:val="false"/>
          <w:i w:val="false"/>
          <w:color w:val="ff0000"/>
          <w:sz w:val="28"/>
        </w:rPr>
        <w:t>№ 44/388-VI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Шығыс Қазақстан облыстық мәслихатының 2018 жылғы 13 желтоқсандағы № 25/280-VІ "2019-2021 жылдарға арналған облыстық бюджет туралы" (нормативтік құқықтық актілерді мемлекеттік тіркеу Тізілімінде № 5704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2019-2021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2019 жылға мынадай көлемдерде бекітілсін:</w:t>
      </w:r>
    </w:p>
    <w:bookmarkEnd w:id="1"/>
    <w:p>
      <w:pPr>
        <w:spacing w:after="0"/>
        <w:ind w:left="0"/>
        <w:jc w:val="both"/>
      </w:pPr>
      <w:r>
        <w:rPr>
          <w:rFonts w:ascii="Times New Roman"/>
          <w:b w:val="false"/>
          <w:i w:val="false"/>
          <w:color w:val="000000"/>
          <w:sz w:val="28"/>
        </w:rPr>
        <w:t>
      1) кірістер – 8707325,7 мың теңге, соның ішінде:</w:t>
      </w:r>
    </w:p>
    <w:p>
      <w:pPr>
        <w:spacing w:after="0"/>
        <w:ind w:left="0"/>
        <w:jc w:val="both"/>
      </w:pPr>
      <w:r>
        <w:rPr>
          <w:rFonts w:ascii="Times New Roman"/>
          <w:b w:val="false"/>
          <w:i w:val="false"/>
          <w:color w:val="000000"/>
          <w:sz w:val="28"/>
        </w:rPr>
        <w:t>
      салықтық түсімдер – 2614555,6 мың теңге;</w:t>
      </w:r>
    </w:p>
    <w:p>
      <w:pPr>
        <w:spacing w:after="0"/>
        <w:ind w:left="0"/>
        <w:jc w:val="both"/>
      </w:pPr>
      <w:r>
        <w:rPr>
          <w:rFonts w:ascii="Times New Roman"/>
          <w:b w:val="false"/>
          <w:i w:val="false"/>
          <w:color w:val="000000"/>
          <w:sz w:val="28"/>
        </w:rPr>
        <w:t>
      салықтық емес түсімдер – 29446,9 мың теңге;</w:t>
      </w:r>
    </w:p>
    <w:p>
      <w:pPr>
        <w:spacing w:after="0"/>
        <w:ind w:left="0"/>
        <w:jc w:val="both"/>
      </w:pPr>
      <w:r>
        <w:rPr>
          <w:rFonts w:ascii="Times New Roman"/>
          <w:b w:val="false"/>
          <w:i w:val="false"/>
          <w:color w:val="000000"/>
          <w:sz w:val="28"/>
        </w:rPr>
        <w:t>
      негізгі капиталды сатудан түсетін түсімдер – 30866,0 мың теңге;</w:t>
      </w:r>
    </w:p>
    <w:p>
      <w:pPr>
        <w:spacing w:after="0"/>
        <w:ind w:left="0"/>
        <w:jc w:val="both"/>
      </w:pPr>
      <w:r>
        <w:rPr>
          <w:rFonts w:ascii="Times New Roman"/>
          <w:b w:val="false"/>
          <w:i w:val="false"/>
          <w:color w:val="000000"/>
          <w:sz w:val="28"/>
        </w:rPr>
        <w:t>
      трансферттер түсімі – 6032457,2 мың теңге;</w:t>
      </w:r>
    </w:p>
    <w:p>
      <w:pPr>
        <w:spacing w:after="0"/>
        <w:ind w:left="0"/>
        <w:jc w:val="both"/>
      </w:pPr>
      <w:r>
        <w:rPr>
          <w:rFonts w:ascii="Times New Roman"/>
          <w:b w:val="false"/>
          <w:i w:val="false"/>
          <w:color w:val="000000"/>
          <w:sz w:val="28"/>
        </w:rPr>
        <w:t>
      2) шығындар – 8764671,4 мың теңге;</w:t>
      </w:r>
    </w:p>
    <w:p>
      <w:pPr>
        <w:spacing w:after="0"/>
        <w:ind w:left="0"/>
        <w:jc w:val="both"/>
      </w:pPr>
      <w:r>
        <w:rPr>
          <w:rFonts w:ascii="Times New Roman"/>
          <w:b w:val="false"/>
          <w:i w:val="false"/>
          <w:color w:val="000000"/>
          <w:sz w:val="28"/>
        </w:rPr>
        <w:t>
      3) таза бюджеттік кредиттеу – 13418,0 мың теңге, соның ішінде:</w:t>
      </w:r>
    </w:p>
    <w:p>
      <w:pPr>
        <w:spacing w:after="0"/>
        <w:ind w:left="0"/>
        <w:jc w:val="both"/>
      </w:pPr>
      <w:r>
        <w:rPr>
          <w:rFonts w:ascii="Times New Roman"/>
          <w:b w:val="false"/>
          <w:i w:val="false"/>
          <w:color w:val="000000"/>
          <w:sz w:val="28"/>
        </w:rPr>
        <w:t>
      бюджеттік кредиттер – 37875,0 мың теңге;</w:t>
      </w:r>
    </w:p>
    <w:p>
      <w:pPr>
        <w:spacing w:after="0"/>
        <w:ind w:left="0"/>
        <w:jc w:val="both"/>
      </w:pPr>
      <w:r>
        <w:rPr>
          <w:rFonts w:ascii="Times New Roman"/>
          <w:b w:val="false"/>
          <w:i w:val="false"/>
          <w:color w:val="000000"/>
          <w:sz w:val="28"/>
        </w:rPr>
        <w:t>
      бюджеттік кредиттерді өтеу – 24457,0 мың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p>
      <w:pPr>
        <w:spacing w:after="0"/>
        <w:ind w:left="0"/>
        <w:jc w:val="both"/>
      </w:pPr>
      <w:r>
        <w:rPr>
          <w:rFonts w:ascii="Times New Roman"/>
          <w:b w:val="false"/>
          <w:i w:val="false"/>
          <w:color w:val="000000"/>
          <w:sz w:val="28"/>
        </w:rPr>
        <w:t>
      5) бюджет тапшылығы (профициті) – - 70763,7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70763,7 мың теңге, соның ішінде:</w:t>
      </w:r>
    </w:p>
    <w:p>
      <w:pPr>
        <w:spacing w:after="0"/>
        <w:ind w:left="0"/>
        <w:jc w:val="both"/>
      </w:pPr>
      <w:r>
        <w:rPr>
          <w:rFonts w:ascii="Times New Roman"/>
          <w:b w:val="false"/>
          <w:i w:val="false"/>
          <w:color w:val="000000"/>
          <w:sz w:val="28"/>
        </w:rPr>
        <w:t>
      қарыздар түсімі – 37875,0 мың теңге;</w:t>
      </w:r>
    </w:p>
    <w:p>
      <w:pPr>
        <w:spacing w:after="0"/>
        <w:ind w:left="0"/>
        <w:jc w:val="both"/>
      </w:pPr>
      <w:r>
        <w:rPr>
          <w:rFonts w:ascii="Times New Roman"/>
          <w:b w:val="false"/>
          <w:i w:val="false"/>
          <w:color w:val="000000"/>
          <w:sz w:val="28"/>
        </w:rPr>
        <w:t>
      қарыздарды өтеу – 24457,0 мың теңге;</w:t>
      </w:r>
    </w:p>
    <w:p>
      <w:pPr>
        <w:spacing w:after="0"/>
        <w:ind w:left="0"/>
        <w:jc w:val="both"/>
      </w:pPr>
      <w:r>
        <w:rPr>
          <w:rFonts w:ascii="Times New Roman"/>
          <w:b w:val="false"/>
          <w:i w:val="false"/>
          <w:color w:val="000000"/>
          <w:sz w:val="28"/>
        </w:rPr>
        <w:t>
      бюджет қаражатының пайдаланылатын қалдықтары – 57345,7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Жарма аудандық мәслихатының 18.11.2019 </w:t>
      </w:r>
      <w:r>
        <w:rPr>
          <w:rFonts w:ascii="Times New Roman"/>
          <w:b w:val="false"/>
          <w:i w:val="false"/>
          <w:color w:val="000000"/>
          <w:sz w:val="28"/>
        </w:rPr>
        <w:t>№ 40/325-VI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Аудандық бюджетке облыстық бюджеттен түсетін субвенция көлемi 3702051,0 мың теңге сомасында бекітілсін.</w:t>
      </w:r>
    </w:p>
    <w:bookmarkEnd w:id="2"/>
    <w:bookmarkStart w:name="z6" w:id="3"/>
    <w:p>
      <w:pPr>
        <w:spacing w:after="0"/>
        <w:ind w:left="0"/>
        <w:jc w:val="both"/>
      </w:pPr>
      <w:r>
        <w:rPr>
          <w:rFonts w:ascii="Times New Roman"/>
          <w:b w:val="false"/>
          <w:i w:val="false"/>
          <w:color w:val="000000"/>
          <w:sz w:val="28"/>
        </w:rPr>
        <w:t xml:space="preserve">
      3. 2019 жылға арналған аудан бюджетіне әлеуметтік салық, төлем көзінен салық салынатын табыстардан ұсталатын жеке табыс салығы бойынша кірістерді бөлу нормативтері Шығыс Қазақстан облыстық мәслихатының 2018 жылғы 13 желтоқсандағы № 25/280-VІ "2019-2021 жылдарға арналған облыстық бюджет туралы" (нормативтік құқықтық актілерді мемлекеттік тіркеу Тізілімінде № 5704 болып тіркелген) </w:t>
      </w:r>
      <w:r>
        <w:rPr>
          <w:rFonts w:ascii="Times New Roman"/>
          <w:b w:val="false"/>
          <w:i w:val="false"/>
          <w:color w:val="000000"/>
          <w:sz w:val="28"/>
        </w:rPr>
        <w:t>шешімімен</w:t>
      </w:r>
      <w:r>
        <w:rPr>
          <w:rFonts w:ascii="Times New Roman"/>
          <w:b w:val="false"/>
          <w:i w:val="false"/>
          <w:color w:val="000000"/>
          <w:sz w:val="28"/>
        </w:rPr>
        <w:t xml:space="preserve"> белгіленген 51 (елу бір) пайыз атқаруға алынсын.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Шығыс Қазақстан облысы Жарма аудандық мәслихатының 23.09.2019 </w:t>
      </w:r>
      <w:r>
        <w:rPr>
          <w:rFonts w:ascii="Times New Roman"/>
          <w:b w:val="false"/>
          <w:i w:val="false"/>
          <w:color w:val="000000"/>
          <w:sz w:val="28"/>
        </w:rPr>
        <w:t>№ 38/314-VI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xml:space="preserve">
      4. Қазақстан Республикасының 2015 жылғы 23 қарашадағы Еңбек Кодексінің 139-бабының </w:t>
      </w:r>
      <w:r>
        <w:rPr>
          <w:rFonts w:ascii="Times New Roman"/>
          <w:b w:val="false"/>
          <w:i w:val="false"/>
          <w:color w:val="000000"/>
          <w:sz w:val="28"/>
        </w:rPr>
        <w:t>9 тармағына</w:t>
      </w:r>
      <w:r>
        <w:rPr>
          <w:rFonts w:ascii="Times New Roman"/>
          <w:b w:val="false"/>
          <w:i w:val="false"/>
          <w:color w:val="000000"/>
          <w:sz w:val="28"/>
        </w:rPr>
        <w:t xml:space="preserve"> сәйкес азаматтық қызметшілер болып табылатын және ауылдық жерде жұмыс iстейтiн денсаулық сақтау, әлеуметтiк қамсыздандыру, бiлiм беру, мәдениет, спорт, ветеринария, орман шаруашылығы және ерекше қорғалатын табиғи аумақтар саласындағы мамандарға, егер Қазақстан Республикасының заңдарында өзгеше белгiленбесе, жергiлiктi өкiлдi органдардың шешiмi бойынша бюджет қаражаты есебiнен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 мен тарифтiк мөлшерлемелер белгiленсiн.</w:t>
      </w:r>
    </w:p>
    <w:bookmarkEnd w:id="4"/>
    <w:p>
      <w:pPr>
        <w:spacing w:after="0"/>
        <w:ind w:left="0"/>
        <w:jc w:val="both"/>
      </w:pPr>
      <w:r>
        <w:rPr>
          <w:rFonts w:ascii="Times New Roman"/>
          <w:b w:val="false"/>
          <w:i w:val="false"/>
          <w:color w:val="000000"/>
          <w:sz w:val="28"/>
        </w:rPr>
        <w:t>
      Азаматтық қызметшілер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 лауазымдарының тiзбесiн жергiлiктi өкiлдi органмен келiсу бойынша жергiлiктi атқарушы орган айқындайды.</w:t>
      </w:r>
    </w:p>
    <w:bookmarkStart w:name="z8" w:id="5"/>
    <w:p>
      <w:pPr>
        <w:spacing w:after="0"/>
        <w:ind w:left="0"/>
        <w:jc w:val="both"/>
      </w:pPr>
      <w:r>
        <w:rPr>
          <w:rFonts w:ascii="Times New Roman"/>
          <w:b w:val="false"/>
          <w:i w:val="false"/>
          <w:color w:val="000000"/>
          <w:sz w:val="28"/>
        </w:rPr>
        <w:t xml:space="preserve">
      5. 2020 жылдың бюджеті – 7440249,4 мың теңге көлемінде </w:t>
      </w:r>
      <w:r>
        <w:rPr>
          <w:rFonts w:ascii="Times New Roman"/>
          <w:b w:val="false"/>
          <w:i w:val="false"/>
          <w:color w:val="000000"/>
          <w:sz w:val="28"/>
        </w:rPr>
        <w:t>2 қосымшаға</w:t>
      </w:r>
      <w:r>
        <w:rPr>
          <w:rFonts w:ascii="Times New Roman"/>
          <w:b w:val="false"/>
          <w:i w:val="false"/>
          <w:color w:val="000000"/>
          <w:sz w:val="28"/>
        </w:rPr>
        <w:t xml:space="preserve"> сәйкес бекітілсін.</w:t>
      </w:r>
    </w:p>
    <w:bookmarkEnd w:id="5"/>
    <w:bookmarkStart w:name="z9" w:id="6"/>
    <w:p>
      <w:pPr>
        <w:spacing w:after="0"/>
        <w:ind w:left="0"/>
        <w:jc w:val="both"/>
      </w:pPr>
      <w:r>
        <w:rPr>
          <w:rFonts w:ascii="Times New Roman"/>
          <w:b w:val="false"/>
          <w:i w:val="false"/>
          <w:color w:val="000000"/>
          <w:sz w:val="28"/>
        </w:rPr>
        <w:t xml:space="preserve">
      6. 2021 жылдың бюджеті – 7663456,9 мың теңге көлемінде </w:t>
      </w:r>
      <w:r>
        <w:rPr>
          <w:rFonts w:ascii="Times New Roman"/>
          <w:b w:val="false"/>
          <w:i w:val="false"/>
          <w:color w:val="000000"/>
          <w:sz w:val="28"/>
        </w:rPr>
        <w:t>3 қосымшаға</w:t>
      </w:r>
      <w:r>
        <w:rPr>
          <w:rFonts w:ascii="Times New Roman"/>
          <w:b w:val="false"/>
          <w:i w:val="false"/>
          <w:color w:val="000000"/>
          <w:sz w:val="28"/>
        </w:rPr>
        <w:t xml:space="preserve"> сәйкес бекітілсін.</w:t>
      </w:r>
    </w:p>
    <w:bookmarkEnd w:id="6"/>
    <w:bookmarkStart w:name="z10" w:id="7"/>
    <w:p>
      <w:pPr>
        <w:spacing w:after="0"/>
        <w:ind w:left="0"/>
        <w:jc w:val="both"/>
      </w:pPr>
      <w:r>
        <w:rPr>
          <w:rFonts w:ascii="Times New Roman"/>
          <w:b w:val="false"/>
          <w:i w:val="false"/>
          <w:color w:val="000000"/>
          <w:sz w:val="28"/>
        </w:rPr>
        <w:t xml:space="preserve">
      7. Ауданның жергілікті атқарушы органының резерві 2019 жылға 40000,0 мың теңге сомасында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7"/>
    <w:bookmarkStart w:name="z11" w:id="8"/>
    <w:p>
      <w:pPr>
        <w:spacing w:after="0"/>
        <w:ind w:left="0"/>
        <w:jc w:val="both"/>
      </w:pPr>
      <w:r>
        <w:rPr>
          <w:rFonts w:ascii="Times New Roman"/>
          <w:b w:val="false"/>
          <w:i w:val="false"/>
          <w:color w:val="000000"/>
          <w:sz w:val="28"/>
        </w:rPr>
        <w:t xml:space="preserve">
      8. 2019 жылға арналған аудандық бюджетті атқару барысында секвестрлеуге жатпайтын жергілікті бюджеттік бағдарламалардың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ескерілсін.</w:t>
      </w:r>
    </w:p>
    <w:bookmarkEnd w:id="8"/>
    <w:bookmarkStart w:name="z12" w:id="9"/>
    <w:p>
      <w:pPr>
        <w:spacing w:after="0"/>
        <w:ind w:left="0"/>
        <w:jc w:val="both"/>
      </w:pPr>
      <w:r>
        <w:rPr>
          <w:rFonts w:ascii="Times New Roman"/>
          <w:b w:val="false"/>
          <w:i w:val="false"/>
          <w:color w:val="000000"/>
          <w:sz w:val="28"/>
        </w:rPr>
        <w:t xml:space="preserve">
      9. 2019 жылға арналған аудандық бюджетке областық бюджеттен түскен ағымдағы нысаналы және нысаналы даму трансферттерінің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ескерілсін.</w:t>
      </w:r>
    </w:p>
    <w:bookmarkEnd w:id="9"/>
    <w:bookmarkStart w:name="z13" w:id="10"/>
    <w:p>
      <w:pPr>
        <w:spacing w:after="0"/>
        <w:ind w:left="0"/>
        <w:jc w:val="both"/>
      </w:pPr>
      <w:r>
        <w:rPr>
          <w:rFonts w:ascii="Times New Roman"/>
          <w:b w:val="false"/>
          <w:i w:val="false"/>
          <w:color w:val="000000"/>
          <w:sz w:val="28"/>
        </w:rPr>
        <w:t xml:space="preserve">
      10. 2019 жылға арналған аудандық бюджетке республикалық бюджеттен түскен ағымдағы нысаналы және нысаналы даму трансферттерінің тізбесі </w:t>
      </w:r>
      <w:r>
        <w:rPr>
          <w:rFonts w:ascii="Times New Roman"/>
          <w:b w:val="false"/>
          <w:i w:val="false"/>
          <w:color w:val="000000"/>
          <w:sz w:val="28"/>
        </w:rPr>
        <w:t>7 қосымшаға</w:t>
      </w:r>
      <w:r>
        <w:rPr>
          <w:rFonts w:ascii="Times New Roman"/>
          <w:b w:val="false"/>
          <w:i w:val="false"/>
          <w:color w:val="000000"/>
          <w:sz w:val="28"/>
        </w:rPr>
        <w:t xml:space="preserve"> сәйкес ескерілсін.</w:t>
      </w:r>
    </w:p>
    <w:bookmarkEnd w:id="10"/>
    <w:bookmarkStart w:name="z14" w:id="11"/>
    <w:p>
      <w:pPr>
        <w:spacing w:after="0"/>
        <w:ind w:left="0"/>
        <w:jc w:val="both"/>
      </w:pPr>
      <w:r>
        <w:rPr>
          <w:rFonts w:ascii="Times New Roman"/>
          <w:b w:val="false"/>
          <w:i w:val="false"/>
          <w:color w:val="000000"/>
          <w:sz w:val="28"/>
        </w:rPr>
        <w:t xml:space="preserve">
      11. 2019-2021 жылдарға арналған бюджеттік инвестициялық жобаларды (бағдарламаларды) іске асыруға бағытталған, бюджеттік бағдарламаларға бөлуімен аудан бюджетінің даму бағдарламаларының тізбесі </w:t>
      </w:r>
      <w:r>
        <w:rPr>
          <w:rFonts w:ascii="Times New Roman"/>
          <w:b w:val="false"/>
          <w:i w:val="false"/>
          <w:color w:val="000000"/>
          <w:sz w:val="28"/>
        </w:rPr>
        <w:t>8 қосымшаға</w:t>
      </w:r>
      <w:r>
        <w:rPr>
          <w:rFonts w:ascii="Times New Roman"/>
          <w:b w:val="false"/>
          <w:i w:val="false"/>
          <w:color w:val="000000"/>
          <w:sz w:val="28"/>
        </w:rPr>
        <w:t xml:space="preserve"> сәйкес ескерілсін.</w:t>
      </w:r>
    </w:p>
    <w:bookmarkEnd w:id="11"/>
    <w:bookmarkStart w:name="z15" w:id="12"/>
    <w:p>
      <w:pPr>
        <w:spacing w:after="0"/>
        <w:ind w:left="0"/>
        <w:jc w:val="both"/>
      </w:pPr>
      <w:r>
        <w:rPr>
          <w:rFonts w:ascii="Times New Roman"/>
          <w:b w:val="false"/>
          <w:i w:val="false"/>
          <w:color w:val="000000"/>
          <w:sz w:val="28"/>
        </w:rPr>
        <w:t xml:space="preserve">
      12. 2019 жылға арналған ауылдық елді мекендердің әлеуметтік сала мамандарына әлеуметтік қолдау шараларын іске асыру үшін қаражат </w:t>
      </w:r>
      <w:r>
        <w:rPr>
          <w:rFonts w:ascii="Times New Roman"/>
          <w:b w:val="false"/>
          <w:i w:val="false"/>
          <w:color w:val="000000"/>
          <w:sz w:val="28"/>
        </w:rPr>
        <w:t>9 қосымшаға</w:t>
      </w:r>
      <w:r>
        <w:rPr>
          <w:rFonts w:ascii="Times New Roman"/>
          <w:b w:val="false"/>
          <w:i w:val="false"/>
          <w:color w:val="000000"/>
          <w:sz w:val="28"/>
        </w:rPr>
        <w:t xml:space="preserve"> сәйкес ескерілсін.</w:t>
      </w:r>
    </w:p>
    <w:bookmarkEnd w:id="12"/>
    <w:bookmarkStart w:name="z16" w:id="13"/>
    <w:p>
      <w:pPr>
        <w:spacing w:after="0"/>
        <w:ind w:left="0"/>
        <w:jc w:val="both"/>
      </w:pPr>
      <w:r>
        <w:rPr>
          <w:rFonts w:ascii="Times New Roman"/>
          <w:b w:val="false"/>
          <w:i w:val="false"/>
          <w:color w:val="000000"/>
          <w:sz w:val="28"/>
        </w:rPr>
        <w:t xml:space="preserve">
      13. 2019 жылға арналған аудандық маңызы бар қалалардың, ауылдардың, кенттердің және ауылдық округтердің бюджеттеріне аудандық бюджеттен түскен трансферттердің тізбесі </w:t>
      </w:r>
      <w:r>
        <w:rPr>
          <w:rFonts w:ascii="Times New Roman"/>
          <w:b w:val="false"/>
          <w:i w:val="false"/>
          <w:color w:val="000000"/>
          <w:sz w:val="28"/>
        </w:rPr>
        <w:t>10 қосымшаға</w:t>
      </w:r>
      <w:r>
        <w:rPr>
          <w:rFonts w:ascii="Times New Roman"/>
          <w:b w:val="false"/>
          <w:i w:val="false"/>
          <w:color w:val="000000"/>
          <w:sz w:val="28"/>
        </w:rPr>
        <w:t xml:space="preserve"> сәйкес ескерілсін.</w:t>
      </w:r>
    </w:p>
    <w:bookmarkEnd w:id="13"/>
    <w:bookmarkStart w:name="z17" w:id="14"/>
    <w:p>
      <w:pPr>
        <w:spacing w:after="0"/>
        <w:ind w:left="0"/>
        <w:jc w:val="both"/>
      </w:pPr>
      <w:r>
        <w:rPr>
          <w:rFonts w:ascii="Times New Roman"/>
          <w:b w:val="false"/>
          <w:i w:val="false"/>
          <w:color w:val="000000"/>
          <w:sz w:val="28"/>
        </w:rPr>
        <w:t xml:space="preserve">
      14. Осы шешімнің </w:t>
      </w:r>
      <w:r>
        <w:rPr>
          <w:rFonts w:ascii="Times New Roman"/>
          <w:b w:val="false"/>
          <w:i w:val="false"/>
          <w:color w:val="000000"/>
          <w:sz w:val="28"/>
        </w:rPr>
        <w:t>11 қосымшасына</w:t>
      </w:r>
      <w:r>
        <w:rPr>
          <w:rFonts w:ascii="Times New Roman"/>
          <w:b w:val="false"/>
          <w:i w:val="false"/>
          <w:color w:val="000000"/>
          <w:sz w:val="28"/>
        </w:rPr>
        <w:t xml:space="preserve"> сәйкес Жарма аудандық мәслихатының кейбір шешімдерінің күштері жойылды деп танылсын.</w:t>
      </w:r>
    </w:p>
    <w:bookmarkEnd w:id="14"/>
    <w:bookmarkStart w:name="z18" w:id="15"/>
    <w:p>
      <w:pPr>
        <w:spacing w:after="0"/>
        <w:ind w:left="0"/>
        <w:jc w:val="both"/>
      </w:pPr>
      <w:r>
        <w:rPr>
          <w:rFonts w:ascii="Times New Roman"/>
          <w:b w:val="false"/>
          <w:i w:val="false"/>
          <w:color w:val="000000"/>
          <w:sz w:val="28"/>
        </w:rPr>
        <w:t>
      15. Осы шешім 2019 жылғы 1 қаңтардан бастап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Узбеханов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Жарма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xml:space="preserve">№ 28/238-VI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Жарма ауданының 2019 жылға аудандық бюджеті</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Жарма аудандық мәслихатының 18.11.2019 </w:t>
      </w:r>
      <w:r>
        <w:rPr>
          <w:rFonts w:ascii="Times New Roman"/>
          <w:b w:val="false"/>
          <w:i w:val="false"/>
          <w:color w:val="ff0000"/>
          <w:sz w:val="28"/>
        </w:rPr>
        <w:t>№ 40/325-VI</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829"/>
        <w:gridCol w:w="534"/>
        <w:gridCol w:w="829"/>
        <w:gridCol w:w="6820"/>
        <w:gridCol w:w="275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8707325,7</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2614555,6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646055,1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646055,1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626268,2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18736,9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559506,5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559506,5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559506,5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1341198,0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1294137,0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1294071,0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тұлғалардың мүлкiне салынатын салық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салығы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салығы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58781,0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қызмет түрлерiмен айналысу құқығы үшiн алынатын лицензиялық алым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бюджетке төленетін тіркелгені үшін алым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 бизнесіне салық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Тіркелген салық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29446,9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 бойынша сыйақылар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 жергілікті бюджеттен алынған, пайдаланылмаған қаражаттардың қайтарылуы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6032457,2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6032457,2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6032457,2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2268091,2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3702051,0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5"/>
        <w:gridCol w:w="1135"/>
        <w:gridCol w:w="5580"/>
        <w:gridCol w:w="27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8764671,4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919207,5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530711,0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230938,0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150113,0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274135,0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264056,0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323209,5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296540,5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227812,5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4656744,0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307385,0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307385,0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206357,0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3959061,0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3812312,0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3733574,0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78738,0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146749,0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146749,0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390298,0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390298,0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110789,0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212246,0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1066564,0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557588,0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555625,0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555625,0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115451,0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46366,0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292313,7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152781,0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152781,0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152781,0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108548,7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 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482414,0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241103,0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241103,0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241103,0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өткiзу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51939,0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275383,0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208362,0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179091,0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436677,0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428917,0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387528,0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86964,0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85614,0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455715,3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455715,3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455715,3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338209,0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-70763,7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70763,7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(облыстык манызы бар қаланың) жергілікті атқарушы органы алатын қарыздар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57345,7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xml:space="preserve">№ 28/238-VI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Жарма ауданының 2020 жылға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
        <w:gridCol w:w="529"/>
        <w:gridCol w:w="821"/>
        <w:gridCol w:w="529"/>
        <w:gridCol w:w="821"/>
        <w:gridCol w:w="6756"/>
        <w:gridCol w:w="2728"/>
      </w:tblGrid>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7440249,4</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2370673,8</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713563,8</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713563,8</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686582,0</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25889,8</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552917,0</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552917,0</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552917,0</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1026769,1</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968786,0</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968130,8</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тұлғалардың мүлкiне салынатын салық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салығы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9321,5</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Елдi мекендер жерлерiне алынатын жер салығы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2845,4</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жерлерiне алынатын жер салығын қоспағанда, жер салығы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6476,1</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43846,4</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3886,5</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39959,9</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4815,2</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4815,2</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65968,2</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6556,2</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6556,2</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44681,5</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44681,5</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14730,6</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қызмет түрлерiмен айналысу құқығы үшiн алынатын лицензиялық алым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1545,4</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бюджетке төленетін тіркелгені үшін алым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5809,4</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7375,7</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 бизнесіне салық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Тіркелген салық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11455,6</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11455,6</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11455,6</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10103,6</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2771,6</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2675,9</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2389,9</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 бойынша сыйақылар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7144,8</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7144,8</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 жергілікті бюджеттен алынған, пайдаланылмаған қаражаттардың қайтарылуы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7144,8</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23780,6</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18011,8</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18011,8</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18011,8</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5768,9</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2543,8</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2543,8</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3225,0</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3225,0</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4887609,4</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4887609,4</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4887609,4</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1091523,7</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94034,7</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3702051,0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504"/>
        <w:gridCol w:w="1063"/>
        <w:gridCol w:w="1063"/>
        <w:gridCol w:w="1063"/>
        <w:gridCol w:w="5225"/>
        <w:gridCol w:w="260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7440249,4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750153,0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21962,7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20664,8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189118,8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129522,6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126213,4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32749,6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26846,6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238927,5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236243,3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26212,2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26212,2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20710,6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20525,4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39054,1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39054,1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24426,5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24168,6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14627,6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234877,8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24627,2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209838,7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25421,8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182911,0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39791,4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26023,9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26023,9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26023,9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13767,5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13767,5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10283,5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4221443,2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301971,3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301971,3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91090,5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83679,4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210880,8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21273,2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189607,6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3706730,6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3567165,7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3498811,7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537305,6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2961506,1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63240,3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139564,9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139564,9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7395,4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132169,4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212741,4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212741,4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17798,6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17065,4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108014,4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17383,6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29920,8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29025,4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524916,1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88766,1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86528,0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86528,0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403799,8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403799,8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118782,6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34018,4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58427,2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 кәсіптік даярлау және қайта даярлау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11893,4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 азаматтарды әлеуметтік қорғау жөніндегі қосымша шаралар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14443,5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110079,8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105625,5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14434,2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21471,8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43910,9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23024,6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32350,2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32350,2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28420,1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28083,1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225739,3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123154,7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94034,7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94034,7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71159,9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22874,8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85944,6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14620,3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14620,3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14620,3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 коммуналдық шаруашылығы, жолаушылар көлігі және автомобиль жолдары бөлімі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71324,2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70419,4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354261,4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177157,8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177157,8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177157,8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177151,5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49155,6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49155,6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өткiзу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19128,7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19128,7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11073,9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62646,5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43414,8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41554,2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40654,6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19231,7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19231,7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65301,6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17685,2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16705,5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16448,6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47616,4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23438,5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22299,7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276762,7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216148,4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207203,4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19673,7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173417,9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50864,3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қатынасы бөлімі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50864,3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26533,5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26020,8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21603,9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21271,1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13445,1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439322,0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429234,0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429234,0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366834,0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101321,0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100385,0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ауданның (облыстық маңызы бар қаланың) жергілікті атқарушы органының резерві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471337,4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471337,4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471337,4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351737,4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(профицитін пайдалану) қаржыландыру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(облыстык манызы бар қаланың) жергілікті атқарушы органы алатын қарыздар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xml:space="preserve">№ 28/238-VI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Жарма ауданының 2021 жылға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
        <w:gridCol w:w="529"/>
        <w:gridCol w:w="821"/>
        <w:gridCol w:w="529"/>
        <w:gridCol w:w="821"/>
        <w:gridCol w:w="6756"/>
        <w:gridCol w:w="2728"/>
      </w:tblGrid>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7663456,9</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2441794,0</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734970,7</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734970,7</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707179,5</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26666,5</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1124,8</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569504,6</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569504,6</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569504,6</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1057572,2</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997849,6</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997174,7</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тұлғалардың мүлкiне салынатын салық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674,9</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салығы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9601,2</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Елдi мекендер жерлерiне алынатын жер салығы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2930,8</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жерлерiне алынатын жер салығын қоспағанда, жер салығы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6670,4</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45161,8</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4003,1</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41158,7</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4959,7</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4959,7</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67947,3</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6752,8</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6752,8</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46022,0</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46022,0</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15172,5</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қызмет түрлерiмен айналысу құқығы үшiн алынатын лицензиялық алым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1591,8</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бюджетке төленетін тіркелгені үшін алым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5983,7</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7597,0</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 бизнесіне салық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Тіркелген салық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11799,3</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11799,3</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11799,3</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10406,7</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2854,7</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2756,2</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2461,6</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 бойынша сыйақылар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7359,1</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7359,1</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 жергілікті бюджеттен алынған, пайдаланылмаған қаражаттардың қайтарылуы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7359,1</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24494,1</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18552,1</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18552,1</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18552,1</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5941,9</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2620,2</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2620,2</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3321,8</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3321,8</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4923176,2</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4923176,2</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4923176,2</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1124269,4</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96855,8</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3702051,0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504"/>
        <w:gridCol w:w="1063"/>
        <w:gridCol w:w="1063"/>
        <w:gridCol w:w="1063"/>
        <w:gridCol w:w="5225"/>
        <w:gridCol w:w="260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7663456,9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772657,6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463509,3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22621,6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21505,4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21284,7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194792,4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133408,3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129999,8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33732,1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246095,3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243330,6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26998,5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26998,5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21331,9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21141,2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40225,7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40225,7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25159,3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24893,6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15066,4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241924,1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25790,2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25736,7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216133,9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27448,4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26184,4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188398,4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40985,2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26804,6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26804,6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26804,6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9683,6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4348086,5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311030,4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311030,4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93823,2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7633,4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86189,8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217207,2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21911,4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195295,8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3817932,5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3674180,7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3603776,0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553424,8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3050351,3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70404,6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65137,5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143751,8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143751,8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7617,3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136134,5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219123,6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219123,6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17577,3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111254,8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17905,1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30818,4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29896,1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39205,9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39205,9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540663,6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91429,1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89123,8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89123,8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46275,8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415913,8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415913,8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122346,0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 кәсіптік даярлау және қайта даярлау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 азаматтарды әлеуметтік қорғау жөніндегі қосымша шаралар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14876,8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31628,3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7498,4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54952,6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113382,2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108794,3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36983,2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14867,2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45228,2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21512,9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23715,3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33320,7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33320,7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29272,7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28925,6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232511,5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17139,2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17139,2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17139,2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126849,4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29993,6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29993,6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96855,8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96855,8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73294,7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88522,9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15058,9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15058,9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15058,9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 коммуналдық шаруашылығы, жолаушылар көлігі және автомобиль жолдары бөлімі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73464,0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72532,0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364889,3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182472,5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182472,5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182472,5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182466,1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50630,3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50630,3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11701,8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өткiзу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19702,6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19702,6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11406,1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64525,9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44717,2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42800,9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41874,3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19808,6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19808,6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67260,6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18215,8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17206,7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16942,1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49044,9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24504,8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24141,6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24540,1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22968,7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285065,6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222632,9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9213,4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9213,4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213419,5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20263,9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19689,7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8358,6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178620,5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52390,2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қатынасы бөлімі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52390,2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27329,5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26801,4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24637,6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36159,4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36159,4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36159,4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21909,3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13848,5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452501,7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442111,0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442111,0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64272,0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377839,0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10390,6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10390,6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10390,6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104360,6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103396,5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ауданның (облыстық маңызы бар қаланың) жергілікті атқарушы органының резерві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485477,5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485477,5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485477,5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362289,5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101764,0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(профицитін пайдалану) қаржыландыру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(облыстык манызы бар қаланың) жергілікті атқарушы органы алатын қарыздар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xml:space="preserve">№ 28/238-VI шешіміне </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Ауданның жергілікті атқарушы органының 2019 жылға резерві</w:t>
      </w:r>
    </w:p>
    <w:p>
      <w:pPr>
        <w:spacing w:after="0"/>
        <w:ind w:left="0"/>
        <w:jc w:val="both"/>
      </w:pPr>
      <w:r>
        <w:rPr>
          <w:rFonts w:ascii="Times New Roman"/>
          <w:b w:val="false"/>
          <w:i w:val="false"/>
          <w:color w:val="ff0000"/>
          <w:sz w:val="28"/>
        </w:rPr>
        <w:t xml:space="preserve">
      Ескерту. 4-қосымша жаңа редакцияда - Шығыс Қазақстан облысы Жарма аудандық мәслихатының 18.11.2019 </w:t>
      </w:r>
      <w:r>
        <w:rPr>
          <w:rFonts w:ascii="Times New Roman"/>
          <w:b w:val="false"/>
          <w:i w:val="false"/>
          <w:color w:val="ff0000"/>
          <w:sz w:val="28"/>
        </w:rPr>
        <w:t>№ 40/325-VI</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959"/>
        <w:gridCol w:w="5376"/>
        <w:gridCol w:w="5376"/>
      </w:tblGrid>
      <w:tr>
        <w:trPr>
          <w:trHeight w:val="30" w:hRule="atLeast"/>
        </w:trPr>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 (мың тенге)</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ауданның жергілікті атқарушы органының резерві</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10600,0</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10600,0</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10600,0</w:t>
            </w:r>
          </w:p>
        </w:tc>
        <w:tc>
          <w:tcPr>
            <w:tcW w:w="5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xml:space="preserve">№ 28/238-VI шешіміне </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2019 жылға арналған жергілікті бюджеттерді атқару барысында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1278"/>
        <w:gridCol w:w="2696"/>
        <w:gridCol w:w="2696"/>
        <w:gridCol w:w="36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білім бөлімі</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xml:space="preserve">№ 28/238-VI шешіміне </w:t>
            </w:r>
            <w:r>
              <w:br/>
            </w:r>
            <w:r>
              <w:rPr>
                <w:rFonts w:ascii="Times New Roman"/>
                <w:b w:val="false"/>
                <w:i w:val="false"/>
                <w:color w:val="000000"/>
                <w:sz w:val="20"/>
              </w:rPr>
              <w:t>6 қосымша</w:t>
            </w:r>
          </w:p>
        </w:tc>
      </w:tr>
    </w:tbl>
    <w:p>
      <w:pPr>
        <w:spacing w:after="0"/>
        <w:ind w:left="0"/>
        <w:jc w:val="left"/>
      </w:pPr>
      <w:r>
        <w:rPr>
          <w:rFonts w:ascii="Times New Roman"/>
          <w:b/>
          <w:i w:val="false"/>
          <w:color w:val="000000"/>
        </w:rPr>
        <w:t xml:space="preserve"> 2019 жылға арналған аудандық бюджетке облыстық бюджеттен түскен ағымдағы нысаналы және нысаналы даму трансферттерінің тізбесі</w:t>
      </w:r>
    </w:p>
    <w:p>
      <w:pPr>
        <w:spacing w:after="0"/>
        <w:ind w:left="0"/>
        <w:jc w:val="both"/>
      </w:pPr>
      <w:r>
        <w:rPr>
          <w:rFonts w:ascii="Times New Roman"/>
          <w:b w:val="false"/>
          <w:i w:val="false"/>
          <w:color w:val="ff0000"/>
          <w:sz w:val="28"/>
        </w:rPr>
        <w:t xml:space="preserve">
      Ескерту. 6-қосымша жаңа редакцияда - Шығыс Қазақстан облысы Жарма аудандық мәслихатының 18.11.2019 </w:t>
      </w:r>
      <w:r>
        <w:rPr>
          <w:rFonts w:ascii="Times New Roman"/>
          <w:b w:val="false"/>
          <w:i w:val="false"/>
          <w:color w:val="ff0000"/>
          <w:sz w:val="28"/>
        </w:rPr>
        <w:t>№ 40/325-VI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630"/>
        <w:gridCol w:w="1329"/>
        <w:gridCol w:w="1329"/>
        <w:gridCol w:w="4955"/>
        <w:gridCol w:w="307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703564,2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142081,5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141902,5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141902,5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141902,5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215089,0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100789,0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100789,0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100789,0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112373,0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112373,0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60578,0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112572,0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55041,0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55041,0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55041,0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57531,0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57531,0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18002,0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39529,0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33598,7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33598,7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11603,7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11603,7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197 725,0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197 725,0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197 725,0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197725,0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xml:space="preserve">№ 28/238-VI шешіміне </w:t>
            </w:r>
            <w:r>
              <w:br/>
            </w:r>
            <w:r>
              <w:rPr>
                <w:rFonts w:ascii="Times New Roman"/>
                <w:b w:val="false"/>
                <w:i w:val="false"/>
                <w:color w:val="000000"/>
                <w:sz w:val="20"/>
              </w:rPr>
              <w:t>7 қосымша</w:t>
            </w:r>
          </w:p>
        </w:tc>
      </w:tr>
    </w:tbl>
    <w:p>
      <w:pPr>
        <w:spacing w:after="0"/>
        <w:ind w:left="0"/>
        <w:jc w:val="left"/>
      </w:pPr>
      <w:r>
        <w:rPr>
          <w:rFonts w:ascii="Times New Roman"/>
          <w:b/>
          <w:i w:val="false"/>
          <w:color w:val="000000"/>
        </w:rPr>
        <w:t xml:space="preserve"> 2019 жылға арналған аудандық бюджетке республикалық бюджеттен түскен ағымдағы нысаналы және нысаналы даму трансферттерінің тізбесі</w:t>
      </w:r>
    </w:p>
    <w:p>
      <w:pPr>
        <w:spacing w:after="0"/>
        <w:ind w:left="0"/>
        <w:jc w:val="both"/>
      </w:pPr>
      <w:r>
        <w:rPr>
          <w:rFonts w:ascii="Times New Roman"/>
          <w:b w:val="false"/>
          <w:i w:val="false"/>
          <w:color w:val="ff0000"/>
          <w:sz w:val="28"/>
        </w:rPr>
        <w:t xml:space="preserve">
      Ескерту. 7-қосымша жаңа редакцияда - Шығыс Қазақстан облысы Жарма аудандық мәслихатының 18.11.2019 </w:t>
      </w:r>
      <w:r>
        <w:rPr>
          <w:rFonts w:ascii="Times New Roman"/>
          <w:b w:val="false"/>
          <w:i w:val="false"/>
          <w:color w:val="ff0000"/>
          <w:sz w:val="28"/>
        </w:rPr>
        <w:t>№ 40/325-VI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552"/>
        <w:gridCol w:w="1163"/>
        <w:gridCol w:w="1163"/>
        <w:gridCol w:w="5719"/>
        <w:gridCol w:w="28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1626842,0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864088,0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818210,0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799347,0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787471,0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642447,0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479319,0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479171,0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479171,0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159981,0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159981,0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8176,0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xml:space="preserve">№ 28/238-VI шешіміне </w:t>
            </w:r>
            <w:r>
              <w:br/>
            </w:r>
            <w:r>
              <w:rPr>
                <w:rFonts w:ascii="Times New Roman"/>
                <w:b w:val="false"/>
                <w:i w:val="false"/>
                <w:color w:val="000000"/>
                <w:sz w:val="20"/>
              </w:rPr>
              <w:t>8 қосымша</w:t>
            </w:r>
          </w:p>
        </w:tc>
      </w:tr>
    </w:tbl>
    <w:p>
      <w:pPr>
        <w:spacing w:after="0"/>
        <w:ind w:left="0"/>
        <w:jc w:val="left"/>
      </w:pPr>
      <w:r>
        <w:rPr>
          <w:rFonts w:ascii="Times New Roman"/>
          <w:b/>
          <w:i w:val="false"/>
          <w:color w:val="000000"/>
        </w:rPr>
        <w:t xml:space="preserve"> 2019 - 2021 жылдарға арналған бюджеттік бағдарламаларды іске асыруға бағытталған инвестициялық жобалардың тізбесі</w:t>
      </w:r>
    </w:p>
    <w:p>
      <w:pPr>
        <w:spacing w:after="0"/>
        <w:ind w:left="0"/>
        <w:jc w:val="both"/>
      </w:pPr>
      <w:r>
        <w:rPr>
          <w:rFonts w:ascii="Times New Roman"/>
          <w:b w:val="false"/>
          <w:i w:val="false"/>
          <w:color w:val="ff0000"/>
          <w:sz w:val="28"/>
        </w:rPr>
        <w:t xml:space="preserve">
      Ескерту. 8-қосымша жаңа редакцияда - Шығыс Қазақстан облысы Жарма аудандық мәслихатының 18.11.2019 </w:t>
      </w:r>
      <w:r>
        <w:rPr>
          <w:rFonts w:ascii="Times New Roman"/>
          <w:b w:val="false"/>
          <w:i w:val="false"/>
          <w:color w:val="ff0000"/>
          <w:sz w:val="28"/>
        </w:rPr>
        <w:t>№ 40/325-VI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464"/>
        <w:gridCol w:w="980"/>
        <w:gridCol w:w="980"/>
        <w:gridCol w:w="3382"/>
        <w:gridCol w:w="2139"/>
        <w:gridCol w:w="2396"/>
        <w:gridCol w:w="12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112181,0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1835880,0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50163,0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1664415,0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50163,0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1664415,0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50163,0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1664415,0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 ауылындағы 16 пәтерлі 2 қабатты екі тұрғын үй құрылысы" жобасы бойынша ЖСҚ-ға түзетулер жүргізу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 қаласының тазарту станциясының және сыртқы кәріз жүйесінің құрылысына ЖСҚ әзірлеу" жұмыс жобасы бойынша мемлекеттік сараптама жүргізу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44659,0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1663287,0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ауылында су құбыры желілерінің құрылысы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319785,0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 ауылында сыртқы кәріз жүйесінің құрылысы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422818,0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Қапай Батыр ауылында су құбыры желілерінің құрылысы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350062,0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Қаратөбе ауылында су құбыры желілерінің құрылысы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41659,0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Қарасу ауылында су құбыры желілерінің құрылысы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570622,0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171465,0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171465,0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171465,0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171465,0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қаласындағы спорттық кешеннің құрылысы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171465,0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ауылында биотермиялық шұңқыр құрылысына ЖСҚ әзірлеу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xml:space="preserve">№ 28/238-VI шешіміне </w:t>
            </w:r>
            <w:r>
              <w:br/>
            </w:r>
            <w:r>
              <w:rPr>
                <w:rFonts w:ascii="Times New Roman"/>
                <w:b w:val="false"/>
                <w:i w:val="false"/>
                <w:color w:val="000000"/>
                <w:sz w:val="20"/>
              </w:rPr>
              <w:t>9 қосымша</w:t>
            </w:r>
          </w:p>
        </w:tc>
      </w:tr>
    </w:tbl>
    <w:p>
      <w:pPr>
        <w:spacing w:after="0"/>
        <w:ind w:left="0"/>
        <w:jc w:val="left"/>
      </w:pPr>
      <w:r>
        <w:rPr>
          <w:rFonts w:ascii="Times New Roman"/>
          <w:b/>
          <w:i w:val="false"/>
          <w:color w:val="000000"/>
        </w:rPr>
        <w:t xml:space="preserve"> 2019 жылы ауылдық елді мекендердің әлеуметтік сала мамандарына әлеуметтік қолдау шараларын іске асыру үшін бөлінген қаражат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6"/>
        <w:gridCol w:w="622"/>
        <w:gridCol w:w="1312"/>
        <w:gridCol w:w="1312"/>
        <w:gridCol w:w="1312"/>
        <w:gridCol w:w="4084"/>
        <w:gridCol w:w="269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37 875,0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37875,0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37875,0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37875,0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37875,0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xml:space="preserve">№ 28/238-VI шешіміне </w:t>
            </w:r>
            <w:r>
              <w:br/>
            </w:r>
            <w:r>
              <w:rPr>
                <w:rFonts w:ascii="Times New Roman"/>
                <w:b w:val="false"/>
                <w:i w:val="false"/>
                <w:color w:val="000000"/>
                <w:sz w:val="20"/>
              </w:rPr>
              <w:t>10 қосымша</w:t>
            </w:r>
          </w:p>
        </w:tc>
      </w:tr>
    </w:tbl>
    <w:p>
      <w:pPr>
        <w:spacing w:after="0"/>
        <w:ind w:left="0"/>
        <w:jc w:val="left"/>
      </w:pPr>
      <w:r>
        <w:rPr>
          <w:rFonts w:ascii="Times New Roman"/>
          <w:b/>
          <w:i w:val="false"/>
          <w:color w:val="000000"/>
        </w:rPr>
        <w:t xml:space="preserve"> 2019 жылға арналған аудандық маңызы бар қалалардың, ауылдардың, кенттердің және ауылдық округтердің бюджеттеріне аудандық бюджеттен түскен трансферттер тізбесі</w:t>
      </w:r>
    </w:p>
    <w:p>
      <w:pPr>
        <w:spacing w:after="0"/>
        <w:ind w:left="0"/>
        <w:jc w:val="both"/>
      </w:pPr>
      <w:r>
        <w:rPr>
          <w:rFonts w:ascii="Times New Roman"/>
          <w:b w:val="false"/>
          <w:i w:val="false"/>
          <w:color w:val="ff0000"/>
          <w:sz w:val="28"/>
        </w:rPr>
        <w:t xml:space="preserve">
      Ескерту. 10-қосымша жаңа редакцияда - Шығыс Қазақстан облысы Жарма аудандық мәслихатының 18.11.2019 </w:t>
      </w:r>
      <w:r>
        <w:rPr>
          <w:rFonts w:ascii="Times New Roman"/>
          <w:b w:val="false"/>
          <w:i w:val="false"/>
          <w:color w:val="ff0000"/>
          <w:sz w:val="28"/>
        </w:rPr>
        <w:t>№ 40/325-VI</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5"/>
        <w:gridCol w:w="731"/>
        <w:gridCol w:w="1542"/>
        <w:gridCol w:w="1542"/>
        <w:gridCol w:w="3983"/>
        <w:gridCol w:w="3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229693,0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134693,0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48783,0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48783,0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48783,0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қаласы әкімінің аппараты</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 кенті әкімінің аппараты</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24850,0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Жаңғызтөбе кенті әкімінің аппараты</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12925,0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 ауылдық округі әкімінің аппараты</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6687,0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85910,0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85910,0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85910,0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қаласы әкімінің аппараты</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24833,0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 кенті әкімінің аппараты</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6418,0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Жаңғызтөбе кенті әкімінің аппараты</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31657,0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 ауылдық округі әкімінің аппараты</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23002,0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қаласы әкімінің аппараты</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30183,0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 кенті әкімінің аппараты</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15871,0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Жаңғызтөбе кенті әкімінің аппараты</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16941,0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 ауылдық округі әкімінің аппараты</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32005,0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xml:space="preserve">№ 28/238-VI шешіміне </w:t>
            </w:r>
            <w:r>
              <w:br/>
            </w:r>
            <w:r>
              <w:rPr>
                <w:rFonts w:ascii="Times New Roman"/>
                <w:b w:val="false"/>
                <w:i w:val="false"/>
                <w:color w:val="000000"/>
                <w:sz w:val="20"/>
              </w:rPr>
              <w:t>11 қосымша</w:t>
            </w:r>
          </w:p>
        </w:tc>
      </w:tr>
    </w:tbl>
    <w:p>
      <w:pPr>
        <w:spacing w:after="0"/>
        <w:ind w:left="0"/>
        <w:jc w:val="left"/>
      </w:pPr>
      <w:r>
        <w:rPr>
          <w:rFonts w:ascii="Times New Roman"/>
          <w:b/>
          <w:i w:val="false"/>
          <w:color w:val="000000"/>
        </w:rPr>
        <w:t xml:space="preserve"> Жарма аудандық мәслихатының кейбір күші жойылған шешімдерінің тізбесі</w:t>
      </w:r>
    </w:p>
    <w:bookmarkStart w:name="z30" w:id="16"/>
    <w:p>
      <w:pPr>
        <w:spacing w:after="0"/>
        <w:ind w:left="0"/>
        <w:jc w:val="both"/>
      </w:pPr>
      <w:r>
        <w:rPr>
          <w:rFonts w:ascii="Times New Roman"/>
          <w:b w:val="false"/>
          <w:i w:val="false"/>
          <w:color w:val="000000"/>
          <w:sz w:val="28"/>
        </w:rPr>
        <w:t xml:space="preserve">
      1. "2018-2020 жылдарға арналған Жарма ауданының бюджеті туралы" Жарма аудандық мәслихатының 2017 жылғы 27 желтоқсандағы № 17/154-VІ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5385 болып тіркелген, Қазақстан Республикасының нормативтік құқықтық актілердің электрондық түрдегі эталондық бақылау банкінде 2018 жылғы 9 қаңтардағы, "Қалба тынысы" газетінде 2018 жылғы 12 қаңтардағы жарияланған);</w:t>
      </w:r>
    </w:p>
    <w:bookmarkEnd w:id="16"/>
    <w:bookmarkStart w:name="z31" w:id="17"/>
    <w:p>
      <w:pPr>
        <w:spacing w:after="0"/>
        <w:ind w:left="0"/>
        <w:jc w:val="both"/>
      </w:pPr>
      <w:r>
        <w:rPr>
          <w:rFonts w:ascii="Times New Roman"/>
          <w:b w:val="false"/>
          <w:i w:val="false"/>
          <w:color w:val="000000"/>
          <w:sz w:val="28"/>
        </w:rPr>
        <w:t xml:space="preserve">
      2. ""2018-2020 жылдарға арналған Жарма ауданының бюджеті туралы" Жарма аудандық мәслихатының 2017 жылғы 27 желтоқсандағы № 17/144-VI шешіміне өзгерістер енгізу туралы" Жарма аудандық мәслихатының 2018 жылғы 14 наурыздағы № 19/163-VІ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5545 болып тіркелген, Қазақстан Республикасының нормативтік құқықтық актілердің электрондық түрдегі эталондық бақылау банкінде 2018 жылғы 6 сәуірдегі, "Қалба тынысы" газетінде 2018 жылғы 6 сәуірдегі жарияланған);</w:t>
      </w:r>
    </w:p>
    <w:bookmarkEnd w:id="17"/>
    <w:bookmarkStart w:name="z32" w:id="18"/>
    <w:p>
      <w:pPr>
        <w:spacing w:after="0"/>
        <w:ind w:left="0"/>
        <w:jc w:val="both"/>
      </w:pPr>
      <w:r>
        <w:rPr>
          <w:rFonts w:ascii="Times New Roman"/>
          <w:b w:val="false"/>
          <w:i w:val="false"/>
          <w:color w:val="000000"/>
          <w:sz w:val="28"/>
        </w:rPr>
        <w:t xml:space="preserve">
      3. ""2018-2020 жылдарға арналған Жарма ауданының бюджеті туралы" Жарма аудандық мәслихатының 2017 жылғы 27 желтоқсандағы № 17/144-VI шешіміне өзгерістер енгізу туралы" Жарма аудандық мәслихатының 2018 жылғы 28 сәуірдегі № 20/190-VІ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5-10-140 болып тіркелген, "Қалба тынысы" газетінде 2018 жылғы 11 мамырдағы, Қазақстан Республикасының нормативтік құқықтық актілердің электрондық түрдегі эталондық бақылау банкінде 2018 жылғы 16 мамырдағы жарияланған);</w:t>
      </w:r>
    </w:p>
    <w:bookmarkEnd w:id="18"/>
    <w:bookmarkStart w:name="z33" w:id="19"/>
    <w:p>
      <w:pPr>
        <w:spacing w:after="0"/>
        <w:ind w:left="0"/>
        <w:jc w:val="both"/>
      </w:pPr>
      <w:r>
        <w:rPr>
          <w:rFonts w:ascii="Times New Roman"/>
          <w:b w:val="false"/>
          <w:i w:val="false"/>
          <w:color w:val="000000"/>
          <w:sz w:val="28"/>
        </w:rPr>
        <w:t xml:space="preserve">
      4. ""2018-2020 жылдарға арналған Жарма ауданының бюджеті туралы" Жарма аудандық мәслихатының 2017 жылғы 27 желтоқсандағы № 17/144-VI шешіміне өзгерістер енгізу туралы" Жарма аудандық мәслихатының 2018 жылғы 15 маусымдағы № 22/200-VІ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5-10-143 болып тіркелген, "Қалба тынысы" газетінде 2018 жылғы 29 маусымдағы, Қазақстан Республикасының нормативтік құқықтық актілердің электрондық түрдегі эталондық бақылау банкінде 2018 жылғы 11 шілдедегі жарияланған);</w:t>
      </w:r>
    </w:p>
    <w:bookmarkEnd w:id="19"/>
    <w:bookmarkStart w:name="z34" w:id="20"/>
    <w:p>
      <w:pPr>
        <w:spacing w:after="0"/>
        <w:ind w:left="0"/>
        <w:jc w:val="both"/>
      </w:pPr>
      <w:r>
        <w:rPr>
          <w:rFonts w:ascii="Times New Roman"/>
          <w:b w:val="false"/>
          <w:i w:val="false"/>
          <w:color w:val="000000"/>
          <w:sz w:val="28"/>
        </w:rPr>
        <w:t xml:space="preserve">
      5. ""2018-2020 жылдарға арналған Жарма ауданының бюджеті туралы" Жарма аудандық мәслихатының 2017 жылғы 27 желтоқсандағы № 17/144-VI шешіміне өзгерістер енгізу туралы" Жарма аудандық мәслихатының 2018 жылғы 10 шілдедегі № 23/206-VІ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5-10-147 болып тіркелген, "Қалба тынысы" газетінде 2018 жылғы 27 шілдедегі, Қазақстан Республикасының нормативтік құқықтық актілердің электрондық түрдегі эталондық бақылау банкінде 2018 жылғы 8 тамыздағы жарияланған);</w:t>
      </w:r>
    </w:p>
    <w:bookmarkEnd w:id="20"/>
    <w:bookmarkStart w:name="z35" w:id="21"/>
    <w:p>
      <w:pPr>
        <w:spacing w:after="0"/>
        <w:ind w:left="0"/>
        <w:jc w:val="both"/>
      </w:pPr>
      <w:r>
        <w:rPr>
          <w:rFonts w:ascii="Times New Roman"/>
          <w:b w:val="false"/>
          <w:i w:val="false"/>
          <w:color w:val="000000"/>
          <w:sz w:val="28"/>
        </w:rPr>
        <w:t xml:space="preserve">
      6. ""2018-2020 жылдарға арналған Жарма ауданының бюджеті туралы" Жарма аудандық мәслихатының 2017 жылғы 27 желтоқсандағы № 17/144-VI шешіміне өзгерістер енгізу туралы" Жарма аудандық мәслихатының 2018 жылғы 12 қыркүйектегі № 25/217-VІ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5-10-153 болып тіркелген, Қазақстан Республикасының нормативтік құқықтық актілердің электрондық түрдегі эталондық бақылау банкінде 2018 жылғы 28 қыркүйектегі, "Қалба тынысы" газетінде 2018 жылғы 28 қыркүйектегі жарияланған);</w:t>
      </w:r>
    </w:p>
    <w:bookmarkEnd w:id="21"/>
    <w:bookmarkStart w:name="z36" w:id="22"/>
    <w:p>
      <w:pPr>
        <w:spacing w:after="0"/>
        <w:ind w:left="0"/>
        <w:jc w:val="both"/>
      </w:pPr>
      <w:r>
        <w:rPr>
          <w:rFonts w:ascii="Times New Roman"/>
          <w:b w:val="false"/>
          <w:i w:val="false"/>
          <w:color w:val="000000"/>
          <w:sz w:val="28"/>
        </w:rPr>
        <w:t xml:space="preserve">
      7. ""2018-2020 жылдарға арналған Жарма ауданының бюджеті туралы" Жарма аудандық мәслихатының 2017 жылғы 27 желтоқсандағы № 17/144-VI шешіміне өзгерістер енгізу туралы" Жарма аудандық мәслихатының 2018 жылғы 22 қазандағы № 26/225-VІ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5-10-156 болып тіркелген, Қазақстан Республикасының нормативтік құқықтық актілердің электрондық түрдегі эталондық бақылау банкінде 2018 жылғы 6 қарашадағы, "Қалба тынысы" газетінде 2018 жылғы 21 желтоқсадағы жарияланған);</w:t>
      </w:r>
    </w:p>
    <w:bookmarkEnd w:id="22"/>
    <w:bookmarkStart w:name="z37" w:id="23"/>
    <w:p>
      <w:pPr>
        <w:spacing w:after="0"/>
        <w:ind w:left="0"/>
        <w:jc w:val="both"/>
      </w:pPr>
      <w:r>
        <w:rPr>
          <w:rFonts w:ascii="Times New Roman"/>
          <w:b w:val="false"/>
          <w:i w:val="false"/>
          <w:color w:val="000000"/>
          <w:sz w:val="28"/>
        </w:rPr>
        <w:t xml:space="preserve">
      8. ""2018-2020 жылдарға арналған Жарма ауданының бюджеті туралы" Жарма аудандық мәслихатының 2017 жылғы 27 желтоқсандағы № 17/144-VI шешіміне өзгерістер енгізу туралы" Жарма аудандық мәслихатының 2018 жылғы 9 қарашадағы № 27/232-VІ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5-10-159 болып тіркелген, "Қалба тынысы" газетінде 2018 жылғы 23 қарашадағы, Қазақстан Республикасының нормативтік құқықтық актілердің электрондық түрдегі эталондық бақылау банкінде 2018 жылғы 30 қарашадағы жарияланған);</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