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c2818" w14:textId="82c2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Жарма ауданының бюджеті туралы" Жарма аудандық мәслихатының 2017 жылғы 27 желтоқсандағы № 17/144-VI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22 қазандағы № 26/225-VI шешімі. Шығыс Қазақстан облысы Әділет департаментінің Жарма аудандық Әділет басқармасында 2018 жылғы 29 қазанда № 5-10-156 болып тіркелді. Күші жойылды - Шығыс Қазақстан облысы Жарма аудандық мәслихатының 2018 жылғы 21 желтоқсандағы № 28/238-VI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21.12.2018 </w:t>
      </w:r>
      <w:r>
        <w:rPr>
          <w:rFonts w:ascii="Times New Roman"/>
          <w:b w:val="false"/>
          <w:i w:val="false"/>
          <w:color w:val="ff0000"/>
          <w:sz w:val="28"/>
        </w:rPr>
        <w:t>№ 28/238-VI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2018 жылғы 12 қазандағы № 23/264-VІ (нормативтік құқықтық актілерді мемлекеттік тіркеу Тізілімінде № 5682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Жарма ауданының бюджеті туралы" Жарма аудандық мәслихатының 2017 жылғы 27 желтоқсандағы № 17/144-VI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5385 болып тіркелген, Қазақстан Республикасы нормативтік құқықтық актілерінің электрондық түрдегі эталондық бақылау банкінде 2018 жылғы 9 қаңтарда, "Қалба тынысы" газетінің 2018 жылғы 12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7439001,5 мың теңге, соның ішінде:</w:t>
      </w:r>
    </w:p>
    <w:bookmarkEnd w:id="3"/>
    <w:bookmarkStart w:name="z6" w:id="4"/>
    <w:p>
      <w:pPr>
        <w:spacing w:after="0"/>
        <w:ind w:left="0"/>
        <w:jc w:val="both"/>
      </w:pPr>
      <w:r>
        <w:rPr>
          <w:rFonts w:ascii="Times New Roman"/>
          <w:b w:val="false"/>
          <w:i w:val="false"/>
          <w:color w:val="000000"/>
          <w:sz w:val="28"/>
        </w:rPr>
        <w:t xml:space="preserve">
      салықтық түсімдер – 2251903,5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37138,4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20687,0 мың теңге;</w:t>
      </w:r>
    </w:p>
    <w:bookmarkEnd w:id="6"/>
    <w:bookmarkStart w:name="z9" w:id="7"/>
    <w:p>
      <w:pPr>
        <w:spacing w:after="0"/>
        <w:ind w:left="0"/>
        <w:jc w:val="both"/>
      </w:pPr>
      <w:r>
        <w:rPr>
          <w:rFonts w:ascii="Times New Roman"/>
          <w:b w:val="false"/>
          <w:i w:val="false"/>
          <w:color w:val="000000"/>
          <w:sz w:val="28"/>
        </w:rPr>
        <w:t>
      трансферттер түсімі – 5129272,6 мың теңге;</w:t>
      </w:r>
    </w:p>
    <w:bookmarkEnd w:id="7"/>
    <w:bookmarkStart w:name="z10" w:id="8"/>
    <w:p>
      <w:pPr>
        <w:spacing w:after="0"/>
        <w:ind w:left="0"/>
        <w:jc w:val="both"/>
      </w:pPr>
      <w:r>
        <w:rPr>
          <w:rFonts w:ascii="Times New Roman"/>
          <w:b w:val="false"/>
          <w:i w:val="false"/>
          <w:color w:val="000000"/>
          <w:sz w:val="28"/>
        </w:rPr>
        <w:t>
      2) шығындар – 7475606,9 мың теңге;</w:t>
      </w:r>
    </w:p>
    <w:bookmarkEnd w:id="8"/>
    <w:bookmarkStart w:name="z11" w:id="9"/>
    <w:p>
      <w:pPr>
        <w:spacing w:after="0"/>
        <w:ind w:left="0"/>
        <w:jc w:val="both"/>
      </w:pPr>
      <w:r>
        <w:rPr>
          <w:rFonts w:ascii="Times New Roman"/>
          <w:b w:val="false"/>
          <w:i w:val="false"/>
          <w:color w:val="000000"/>
          <w:sz w:val="28"/>
        </w:rPr>
        <w:t>
      3) таза бюджеттік кредиттеу – 43983,5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64155,5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20172,0 мың теңге;</w:t>
      </w:r>
    </w:p>
    <w:bookmarkEnd w:id="11"/>
    <w:bookmarkStart w:name="z14" w:id="12"/>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0,0 мың теңге, соның ішінде: </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- 80588,9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80588,9 мың теңге, соның ішінде:</w:t>
      </w:r>
    </w:p>
    <w:bookmarkEnd w:id="15"/>
    <w:bookmarkStart w:name="z18" w:id="16"/>
    <w:p>
      <w:pPr>
        <w:spacing w:after="0"/>
        <w:ind w:left="0"/>
        <w:jc w:val="both"/>
      </w:pPr>
      <w:r>
        <w:rPr>
          <w:rFonts w:ascii="Times New Roman"/>
          <w:b w:val="false"/>
          <w:i w:val="false"/>
          <w:color w:val="000000"/>
          <w:sz w:val="28"/>
        </w:rPr>
        <w:t>
      қарыздар түсімі – 64155,5 мың теңге;</w:t>
      </w:r>
    </w:p>
    <w:bookmarkEnd w:id="16"/>
    <w:bookmarkStart w:name="z19" w:id="17"/>
    <w:p>
      <w:pPr>
        <w:spacing w:after="0"/>
        <w:ind w:left="0"/>
        <w:jc w:val="both"/>
      </w:pPr>
      <w:r>
        <w:rPr>
          <w:rFonts w:ascii="Times New Roman"/>
          <w:b w:val="false"/>
          <w:i w:val="false"/>
          <w:color w:val="000000"/>
          <w:sz w:val="28"/>
        </w:rPr>
        <w:t>
      қарыздарды өтеу – 20172,0 мың теңге;</w:t>
      </w:r>
    </w:p>
    <w:bookmarkEnd w:id="17"/>
    <w:bookmarkStart w:name="z20" w:id="18"/>
    <w:p>
      <w:pPr>
        <w:spacing w:after="0"/>
        <w:ind w:left="0"/>
        <w:jc w:val="both"/>
      </w:pPr>
      <w:r>
        <w:rPr>
          <w:rFonts w:ascii="Times New Roman"/>
          <w:b w:val="false"/>
          <w:i w:val="false"/>
          <w:color w:val="000000"/>
          <w:sz w:val="28"/>
        </w:rPr>
        <w:t>
      бюджет қаражатының пайдаланылатын қалдықтары – 36605,4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p>
    <w:bookmarkStart w:name="z22" w:id="19"/>
    <w:p>
      <w:pPr>
        <w:spacing w:after="0"/>
        <w:ind w:left="0"/>
        <w:jc w:val="both"/>
      </w:pPr>
      <w:r>
        <w:rPr>
          <w:rFonts w:ascii="Times New Roman"/>
          <w:b w:val="false"/>
          <w:i w:val="false"/>
          <w:color w:val="000000"/>
          <w:sz w:val="28"/>
        </w:rPr>
        <w:t>
      "3. 2018 жылға арналған аудан бюджетіне әлеуметтік салық, төлем көзінен салық салынатын табыстардан ұсталатын жеке табыс салығы бойынша кірістерді бөлу нормативтері Шығыс Қазақстан облыстық мәслихатының 2017 жылғы 13 желтоқсандағы № 16/176-VІ "2018-2020 жылдарға арналған облыстық бюджет туралы" (нормативтік құқықтық актілерді мемлекеттік тіркеу Тізілімінде № 5341 болып тіркелген) шешімімен белгіленген 74 (жетпіс төрт) пайыз атқаруға алынсын.";</w:t>
      </w:r>
    </w:p>
    <w:bookmarkEnd w:id="19"/>
    <w:bookmarkStart w:name="z23"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0"/>
    <w:bookmarkStart w:name="z24" w:id="21"/>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22 қазандағы </w:t>
            </w:r>
            <w:r>
              <w:br/>
            </w:r>
            <w:r>
              <w:rPr>
                <w:rFonts w:ascii="Times New Roman"/>
                <w:b w:val="false"/>
                <w:i w:val="false"/>
                <w:color w:val="000000"/>
                <w:sz w:val="20"/>
              </w:rPr>
              <w:t xml:space="preserve">№ 26/225-VI </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w:t>
            </w:r>
            <w:r>
              <w:br/>
            </w:r>
            <w:r>
              <w:rPr>
                <w:rFonts w:ascii="Times New Roman"/>
                <w:b w:val="false"/>
                <w:i w:val="false"/>
                <w:color w:val="000000"/>
                <w:sz w:val="20"/>
              </w:rPr>
              <w:t>шешіміне 1 қосымша</w:t>
            </w:r>
          </w:p>
        </w:tc>
      </w:tr>
    </w:tbl>
    <w:bookmarkStart w:name="z27" w:id="22"/>
    <w:p>
      <w:pPr>
        <w:spacing w:after="0"/>
        <w:ind w:left="0"/>
        <w:jc w:val="left"/>
      </w:pPr>
      <w:r>
        <w:rPr>
          <w:rFonts w:ascii="Times New Roman"/>
          <w:b/>
          <w:i w:val="false"/>
          <w:color w:val="000000"/>
        </w:rPr>
        <w:t xml:space="preserve"> 2018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574"/>
        <w:gridCol w:w="891"/>
        <w:gridCol w:w="574"/>
        <w:gridCol w:w="891"/>
        <w:gridCol w:w="6284"/>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7439001,5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2251903,5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718109,2</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718109,2</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694310,2</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588656,7</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588656,7</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588656,7</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876341,0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828834,0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828012,0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 жерлерiне алынатын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10085,6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37138,4</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31171,5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16573,3</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5129272,6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5129272,6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5129272,6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585598,6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859213,0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7475606,9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511143,9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435546,9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148218,3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262146,6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253240,6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3740402,7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3241357,0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3109674,0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3047541,0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2853723,0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209446,7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103411,7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430302,0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433568,7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60639,7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43485,7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41766,7</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359786,0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209233,6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171333,6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61879,0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102988,6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43983,5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80588,9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22 қазандағы </w:t>
            </w:r>
            <w:r>
              <w:br/>
            </w:r>
            <w:r>
              <w:rPr>
                <w:rFonts w:ascii="Times New Roman"/>
                <w:b w:val="false"/>
                <w:i w:val="false"/>
                <w:color w:val="000000"/>
                <w:sz w:val="20"/>
              </w:rPr>
              <w:t xml:space="preserve">№ 26/225-VI </w:t>
            </w:r>
            <w:r>
              <w:br/>
            </w:r>
            <w:r>
              <w:rPr>
                <w:rFonts w:ascii="Times New Roman"/>
                <w:b w:val="false"/>
                <w:i w:val="false"/>
                <w:color w:val="000000"/>
                <w:sz w:val="20"/>
              </w:rPr>
              <w:t xml:space="preserve">шешіміне 2 қосымша </w:t>
            </w:r>
            <w:r>
              <w:br/>
            </w: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w:t>
            </w:r>
            <w:r>
              <w:br/>
            </w:r>
            <w:r>
              <w:rPr>
                <w:rFonts w:ascii="Times New Roman"/>
                <w:b w:val="false"/>
                <w:i w:val="false"/>
                <w:color w:val="000000"/>
                <w:sz w:val="20"/>
              </w:rPr>
              <w:t>шешіміне 6 қосымша</w:t>
            </w:r>
          </w:p>
        </w:tc>
      </w:tr>
    </w:tbl>
    <w:bookmarkStart w:name="z29" w:id="23"/>
    <w:p>
      <w:pPr>
        <w:spacing w:after="0"/>
        <w:ind w:left="0"/>
        <w:jc w:val="left"/>
      </w:pPr>
      <w:r>
        <w:rPr>
          <w:rFonts w:ascii="Times New Roman"/>
          <w:b/>
          <w:i w:val="false"/>
          <w:color w:val="000000"/>
        </w:rPr>
        <w:t xml:space="preserve"> 2018 жылға арналған аудандық бюджетке облыстық бюджеттен түскен нысаналы ағымдағы трансферттер және даму трансферттері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5"/>
        <w:gridCol w:w="1501"/>
        <w:gridCol w:w="1501"/>
        <w:gridCol w:w="4914"/>
        <w:gridCol w:w="32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321894,6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157434,7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157434,7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95953,0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53293,7</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43816,0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43816,0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15201,0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39121,6</w:t>
            </w:r>
          </w:p>
        </w:tc>
      </w:tr>
      <w:tr>
        <w:trPr>
          <w:trHeight w:val="30" w:hRule="atLeast"/>
        </w:trPr>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22 қазандағы </w:t>
            </w:r>
            <w:r>
              <w:br/>
            </w:r>
            <w:r>
              <w:rPr>
                <w:rFonts w:ascii="Times New Roman"/>
                <w:b w:val="false"/>
                <w:i w:val="false"/>
                <w:color w:val="000000"/>
                <w:sz w:val="20"/>
              </w:rPr>
              <w:t xml:space="preserve">№ 26/225-VI </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w:t>
            </w:r>
            <w:r>
              <w:br/>
            </w:r>
            <w:r>
              <w:rPr>
                <w:rFonts w:ascii="Times New Roman"/>
                <w:b w:val="false"/>
                <w:i w:val="false"/>
                <w:color w:val="000000"/>
                <w:sz w:val="20"/>
              </w:rPr>
              <w:t>шешіміне 8 қосымша</w:t>
            </w:r>
          </w:p>
        </w:tc>
      </w:tr>
    </w:tbl>
    <w:bookmarkStart w:name="z32" w:id="24"/>
    <w:p>
      <w:pPr>
        <w:spacing w:after="0"/>
        <w:ind w:left="0"/>
        <w:jc w:val="left"/>
      </w:pPr>
      <w:r>
        <w:rPr>
          <w:rFonts w:ascii="Times New Roman"/>
          <w:b/>
          <w:i w:val="false"/>
          <w:color w:val="000000"/>
        </w:rPr>
        <w:t xml:space="preserve"> 2018 - 2020 жылдарға арналған бюджеттік бағдарламаларды іске асыруға бағытталған инвестициялық жобалардың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459"/>
        <w:gridCol w:w="969"/>
        <w:gridCol w:w="969"/>
        <w:gridCol w:w="969"/>
        <w:gridCol w:w="3018"/>
        <w:gridCol w:w="2117"/>
        <w:gridCol w:w="1861"/>
        <w:gridCol w:w="1225"/>
      </w:tblGrid>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889927,0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859213,0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859213,0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859213,0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 қаласының тазарту станциясының және сыртқы кәріз жүйесінің құрылысына ЖСҚ әзірлеу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849213,0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784523,0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ауылының су құбыры желілерінің құрылысы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264642,0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канализациялық тазарту станциясын реконструкциялау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339881,0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Қаратөбе ауылының су құбыры желілерінің құрылысы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ауылының су құбыры желілерінің құрылысы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24245,0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ауылындағы ағынды суларды тазарту қондырғысын қайта жарақтау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32445,0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Қапай батыр ауылындағы су құбыры құрылысының ЖСҚ әзірлеу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Қапай батыр ауылында биотермиялық шұңқырдың құрылысы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30714,0</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22 қазандағы </w:t>
            </w:r>
            <w:r>
              <w:br/>
            </w:r>
            <w:r>
              <w:rPr>
                <w:rFonts w:ascii="Times New Roman"/>
                <w:b w:val="false"/>
                <w:i w:val="false"/>
                <w:color w:val="000000"/>
                <w:sz w:val="20"/>
              </w:rPr>
              <w:t xml:space="preserve">№ 26/225-VI </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w:t>
            </w:r>
            <w:r>
              <w:br/>
            </w:r>
            <w:r>
              <w:rPr>
                <w:rFonts w:ascii="Times New Roman"/>
                <w:b w:val="false"/>
                <w:i w:val="false"/>
                <w:color w:val="000000"/>
                <w:sz w:val="20"/>
              </w:rPr>
              <w:t>шешіміне 9 қосымша</w:t>
            </w:r>
          </w:p>
        </w:tc>
      </w:tr>
    </w:tbl>
    <w:bookmarkStart w:name="z35" w:id="25"/>
    <w:p>
      <w:pPr>
        <w:spacing w:after="0"/>
        <w:ind w:left="0"/>
        <w:jc w:val="left"/>
      </w:pPr>
      <w:r>
        <w:rPr>
          <w:rFonts w:ascii="Times New Roman"/>
          <w:b/>
          <w:i w:val="false"/>
          <w:color w:val="000000"/>
        </w:rPr>
        <w:t xml:space="preserve"> 2018 жылы ауылдық елді мекендердің әлеуметтік сала мамандарына әлеуметтік қолдау шараларын іске асыру үшін бөлінген қаражат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631"/>
        <w:gridCol w:w="1331"/>
        <w:gridCol w:w="1331"/>
        <w:gridCol w:w="1331"/>
        <w:gridCol w:w="4142"/>
        <w:gridCol w:w="255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64155,5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