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521e" w14:textId="8455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 - қарау негізінде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2018 жылғы 16 шілдедегі № 203 қаулысы. Шығыс Қазақстан облысы Әділет департаментінің Жарма аудандық Әділет басқармасында 2018 жылғы 31 шілдеде № 5-10-150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10) тармақшасына, Қазақстан Республикасының 2017 жылғы 20 ақпандағы "Жайылымдар туралы" Заңының 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Жарма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жайылымдарды геоботаникалық зерттеп-қарау негізінде жайылым айналымдарының схемалары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Жарма ауданы әкімінің орынбасары Т. Муратовқа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"16"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қаулысына 1 қосымша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"16"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қаулысына 2 қосымша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"16"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қаулысына 3 қосымша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"16"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қаулысына 4 қосымша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"16"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қаулысына 5 қосымша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"16"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қаулысына 6 қосымша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