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789199" w14:textId="778919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Табиғи сипаттағы төтенше жағдай жариялау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Жарма ауданы әкімдігінің 2018 жылғы 26 маусымдағы № 8 қаулысы. Шығыс Қазақстан облысы Әділет департаментінің Жарма аудандық Әділет басқармасында 2018 жылғы 27 маусымда № 5-10-144 болып тіркелді. Күші жойылды - Шығыс Қазақстан облысы Жарма ауданы әкімінің 2019 жылғы 18 ақпандағы № 3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Шығыс Қазақстан облысы Жарма ауданы әкімінің 18.02.2019 </w:t>
      </w:r>
      <w:r>
        <w:rPr>
          <w:rFonts w:ascii="Times New Roman"/>
          <w:b w:val="false"/>
          <w:i w:val="false"/>
          <w:color w:val="ff0000"/>
          <w:sz w:val="28"/>
        </w:rPr>
        <w:t>№ 3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(алғашқы ресми жарияланған күннен кейін күнтізбелік он күн өткен соң қолданысқа енгізіледі).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РҚАО-ның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Құжаттың мәтінінде түпнұсқаның пунктуациясы мен орфографиясы сақталған.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жергілікті мемлекеттік басқару және өзін-өзі басқару туралы" Қазақстан Республикасының 2001 жылғы 23 қаңтардағы Заңының </w:t>
      </w:r>
      <w:r>
        <w:rPr>
          <w:rFonts w:ascii="Times New Roman"/>
          <w:b w:val="false"/>
          <w:i w:val="false"/>
          <w:color w:val="000000"/>
          <w:sz w:val="28"/>
        </w:rPr>
        <w:t>33-бабы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1-тармағының 13) тармақшасына, "Азаматтық қорғау туралы" Қазақстан Республикасының 2014 жылғы 11 сәуірдегі Заңының </w:t>
      </w:r>
      <w:r>
        <w:rPr>
          <w:rFonts w:ascii="Times New Roman"/>
          <w:b w:val="false"/>
          <w:i w:val="false"/>
          <w:color w:val="000000"/>
          <w:sz w:val="28"/>
        </w:rPr>
        <w:t>48-бабына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50-бабы </w:t>
      </w:r>
      <w:r>
        <w:rPr>
          <w:rFonts w:ascii="Times New Roman"/>
          <w:b w:val="false"/>
          <w:i w:val="false"/>
          <w:color w:val="000000"/>
          <w:sz w:val="28"/>
        </w:rPr>
        <w:t>2-тармағының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2) тармақшасына, "Табиғи және техногендiк сипаттағы төтенше жағдайлардың сыныптамасын белгілеу туралы" Қазақстан Республикасы Үкіметінің 2014 жылғы 2 шілдедегі № 756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Шығыс Қазақстан облысы Жарма ауданының төтенше жағдайларының алдын алу және жою жөніндегі комиссиясының 2018 жылғы 5 маусымдағы хаттамасы негізінде, Жарма ауданының әкімі ШЕШТІ: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Жарма ауданының аумағында жергілікті ауқымдағы табиғи сипаттағы төтенше жағдай жариялансын.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Табиғи сипаттағы төтенше жағдайларды жою басшысы болып Жарма ауданы әкімінің орынбасары Муратов Талгат Батырович тағайындалсын және осы шешімнен туындайтын тиісті іс-шараларды жүргізу тапсырылсын.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шешімнің орындалуын бақылау Жарма ауданы әкімінің орынбасары Т.Б. Муратовқа жүктелсін.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алғашқы ресми жарияланған күнінен бастап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Аудан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Сыдықов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