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7a1f4" w14:textId="3d7a1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көмек көрсетудiң, оның мөлшерлерiн белгiлеудiң және мұқтаж азаматтардың жекелеген санаттарының тiзбесiн айқындаудың қағидаларын бекіту туралы" Жарма аудандық мәслихатының 2014 жылғы 18 шілдедегі № 21/185-V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2018 жылғы 20 сәуірдегі № 20/183-VI шешімі. Шығыс Қазақстан облысы Әділет департаментінің Жарма аудандық Әділет басқармасында 2018 жылғы 24 сәуірде № 5-10-135 болып тіркелді. Күші жойылды - Шығыс Қазақстан облысы Жарма аудандық мәслихатының 2018 жылғы 10 шілдедегі № 23/207-VI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10.07.2018 № 23/207-VI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Заңының 6-бабының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3-тармақтарына</w:t>
      </w:r>
      <w:r>
        <w:rPr>
          <w:rFonts w:ascii="Times New Roman"/>
          <w:b w:val="false"/>
          <w:i w:val="false"/>
          <w:color w:val="000000"/>
          <w:sz w:val="28"/>
        </w:rPr>
        <w:t xml:space="preserve">, "Құқықтық актiлер туралы" Қазақстан Республикасының 2016 жылғы 6 сәуірдегі Заңының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49-баптарына</w:t>
      </w:r>
      <w:r>
        <w:rPr>
          <w:rFonts w:ascii="Times New Roman"/>
          <w:b w:val="false"/>
          <w:i w:val="false"/>
          <w:color w:val="000000"/>
          <w:sz w:val="28"/>
        </w:rPr>
        <w:t xml:space="preserve">, Қазақстан Республикасы Үкiметiнiң 2013 жылғы 21 мамырдағы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Жарма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Жарма аудандық мәслихатының 2014 жылғы 18 шілдедегі № 21/185-V (нормативтік құқықтық актілерді мемлекеттік тіркеу Тізілімінде № 3447 болып тіркелген, "Қалба тынысы" газетінің 2014 жылғы 21 тамызда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кеиін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2018 жылғы 20 сәуірдегі </w:t>
            </w:r>
            <w:r>
              <w:br/>
            </w:r>
            <w:r>
              <w:rPr>
                <w:rFonts w:ascii="Times New Roman"/>
                <w:b w:val="false"/>
                <w:i w:val="false"/>
                <w:color w:val="000000"/>
                <w:sz w:val="20"/>
              </w:rPr>
              <w:t xml:space="preserve">№ 20/183-VІ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2014 жылғы 18 шілдедегі </w:t>
            </w:r>
            <w:r>
              <w:br/>
            </w:r>
            <w:r>
              <w:rPr>
                <w:rFonts w:ascii="Times New Roman"/>
                <w:b w:val="false"/>
                <w:i w:val="false"/>
                <w:color w:val="000000"/>
                <w:sz w:val="20"/>
              </w:rPr>
              <w:t>№ 21/185-V шешімімен бекітілді</w:t>
            </w:r>
          </w:p>
        </w:tc>
      </w:tr>
    </w:tbl>
    <w:bookmarkStart w:name="z7"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1. Әлеуметтік көмек көрсетудің, оның мөлшерлерін белгілеудің және мұқтаж азаматтардың жекелеген санаттарының тізбесін айқындаудың қағидасында (бұдан әрі – Қағидалар) пайдаланылатын негізгі терминдер мен ұғымдар:</w:t>
      </w:r>
    </w:p>
    <w:bookmarkEnd w:id="6"/>
    <w:bookmarkStart w:name="z10"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7"/>
    <w:bookmarkStart w:name="z11" w:id="8"/>
    <w:p>
      <w:pPr>
        <w:spacing w:after="0"/>
        <w:ind w:left="0"/>
        <w:jc w:val="both"/>
      </w:pPr>
      <w:r>
        <w:rPr>
          <w:rFonts w:ascii="Times New Roman"/>
          <w:b w:val="false"/>
          <w:i w:val="false"/>
          <w:color w:val="000000"/>
          <w:sz w:val="28"/>
        </w:rPr>
        <w:t>
      1-1) атаулы күндер – жалпы халықтық тарихи, рухани, мәдени маңызы бар және Қазақстан Республикасы тарихының барысына ықпал еткен оқиғалар;</w:t>
      </w:r>
    </w:p>
    <w:bookmarkEnd w:id="8"/>
    <w:bookmarkStart w:name="z12"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Жарма аудан әкімінің шешімімен құрылатын комиссия;</w:t>
      </w:r>
    </w:p>
    <w:bookmarkEnd w:id="9"/>
    <w:bookmarkStart w:name="z13" w:id="10"/>
    <w:p>
      <w:pPr>
        <w:spacing w:after="0"/>
        <w:ind w:left="0"/>
        <w:jc w:val="both"/>
      </w:pPr>
      <w:r>
        <w:rPr>
          <w:rFonts w:ascii="Times New Roman"/>
          <w:b w:val="false"/>
          <w:i w:val="false"/>
          <w:color w:val="000000"/>
          <w:sz w:val="28"/>
        </w:rPr>
        <w:t>
      3) ең төменгі күнкөріс деңгейі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p>
    <w:bookmarkEnd w:id="10"/>
    <w:bookmarkStart w:name="z14"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1"/>
    <w:bookmarkStart w:name="z15"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16" w:id="13"/>
    <w:p>
      <w:pPr>
        <w:spacing w:after="0"/>
        <w:ind w:left="0"/>
        <w:jc w:val="both"/>
      </w:pP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p>
    <w:bookmarkEnd w:id="13"/>
    <w:bookmarkStart w:name="z17" w:id="14"/>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4"/>
    <w:bookmarkStart w:name="z18" w:id="15"/>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"Жарма ауданының жұмыспен қамту және әлеуметтік бағдарламалар бөлімі" мемлекеттік мекемесі;</w:t>
      </w:r>
    </w:p>
    <w:bookmarkEnd w:id="15"/>
    <w:bookmarkStart w:name="z19"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6"/>
    <w:bookmarkStart w:name="z20"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1" w:id="18"/>
    <w:p>
      <w:pPr>
        <w:spacing w:after="0"/>
        <w:ind w:left="0"/>
        <w:jc w:val="both"/>
      </w:pPr>
      <w:r>
        <w:rPr>
          <w:rFonts w:ascii="Times New Roman"/>
          <w:b w:val="false"/>
          <w:i w:val="false"/>
          <w:color w:val="000000"/>
          <w:sz w:val="28"/>
        </w:rPr>
        <w:t>
      2. Осы Қағидалардың мақсаттары үшін әлеуметтік көмек ретінде Жарма ауданының жергілікті атқарушы органдары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18"/>
    <w:bookmarkStart w:name="z22" w:id="19"/>
    <w:p>
      <w:pPr>
        <w:spacing w:after="0"/>
        <w:ind w:left="0"/>
        <w:jc w:val="both"/>
      </w:pPr>
      <w:r>
        <w:rPr>
          <w:rFonts w:ascii="Times New Roman"/>
          <w:b w:val="false"/>
          <w:i w:val="false"/>
          <w:color w:val="000000"/>
          <w:sz w:val="28"/>
        </w:rPr>
        <w:t>
      3. Осы Қағидалар Жарма ауданының аумағында тіркелген тұлғаларға таралады.</w:t>
      </w:r>
    </w:p>
    <w:bookmarkEnd w:id="19"/>
    <w:bookmarkStart w:name="z23" w:id="20"/>
    <w:p>
      <w:pPr>
        <w:spacing w:after="0"/>
        <w:ind w:left="0"/>
        <w:jc w:val="both"/>
      </w:pPr>
      <w:r>
        <w:rPr>
          <w:rFonts w:ascii="Times New Roman"/>
          <w:b w:val="false"/>
          <w:i w:val="false"/>
          <w:color w:val="000000"/>
          <w:sz w:val="28"/>
        </w:rPr>
        <w:t>
      4. Адамға (отбасына) әлеуметтік көмек бір рет және (немесе) мерзімді көрсетіледі.</w:t>
      </w:r>
    </w:p>
    <w:bookmarkEnd w:id="20"/>
    <w:bookmarkStart w:name="z24" w:id="2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Учаскелік</w:t>
      </w:r>
      <w:r>
        <w:rPr>
          <w:rFonts w:ascii="Times New Roman"/>
          <w:b w:val="false"/>
          <w:i w:val="false"/>
          <w:color w:val="000000"/>
          <w:sz w:val="28"/>
        </w:rPr>
        <w:t xml:space="preserve"> және </w:t>
      </w:r>
      <w:r>
        <w:rPr>
          <w:rFonts w:ascii="Times New Roman"/>
          <w:b w:val="false"/>
          <w:i w:val="false"/>
          <w:color w:val="000000"/>
          <w:sz w:val="28"/>
        </w:rPr>
        <w:t>арнайы</w:t>
      </w:r>
      <w:r>
        <w:rPr>
          <w:rFonts w:ascii="Times New Roman"/>
          <w:b w:val="false"/>
          <w:i w:val="false"/>
          <w:color w:val="000000"/>
          <w:sz w:val="28"/>
        </w:rPr>
        <w:t xml:space="preserve"> комиссиялар өз қызметін Шығыс Қазақстан облысының әкімдігі бекітетін ережелердің негізінде жүзеге асырады.</w:t>
      </w:r>
    </w:p>
    <w:bookmarkEnd w:id="21"/>
    <w:bookmarkStart w:name="z25" w:id="22"/>
    <w:p>
      <w:pPr>
        <w:spacing w:after="0"/>
        <w:ind w:left="0"/>
        <w:jc w:val="left"/>
      </w:pPr>
      <w:r>
        <w:rPr>
          <w:rFonts w:ascii="Times New Roman"/>
          <w:b/>
          <w:i w:val="false"/>
          <w:color w:val="000000"/>
        </w:rPr>
        <w:t xml:space="preserve"> 2. Әлеуметтік көмек алушылар санаттарының тізбесін айқындау,  әлеуметтік көмектің мөлшерлерін және жан басына шаққандағы  орташа табыстың шегін белгілеудің тәртібі</w:t>
      </w:r>
    </w:p>
    <w:bookmarkEnd w:id="22"/>
    <w:bookmarkStart w:name="z26" w:id="23"/>
    <w:p>
      <w:pPr>
        <w:spacing w:after="0"/>
        <w:ind w:left="0"/>
        <w:jc w:val="both"/>
      </w:pPr>
      <w:r>
        <w:rPr>
          <w:rFonts w:ascii="Times New Roman"/>
          <w:b w:val="false"/>
          <w:i w:val="false"/>
          <w:color w:val="000000"/>
          <w:sz w:val="28"/>
        </w:rPr>
        <w:t>
      6. Адам (отбасы) өмірлік қиын жағдайда деп танылуы мүмкін негіздер:</w:t>
      </w:r>
    </w:p>
    <w:bookmarkEnd w:id="23"/>
    <w:bookmarkStart w:name="z27" w:id="24"/>
    <w:p>
      <w:pPr>
        <w:spacing w:after="0"/>
        <w:ind w:left="0"/>
        <w:jc w:val="both"/>
      </w:pPr>
      <w:r>
        <w:rPr>
          <w:rFonts w:ascii="Times New Roman"/>
          <w:b w:val="false"/>
          <w:i w:val="false"/>
          <w:color w:val="000000"/>
          <w:sz w:val="28"/>
        </w:rPr>
        <w:t>
      1) жетімдерге;</w:t>
      </w:r>
    </w:p>
    <w:bookmarkEnd w:id="24"/>
    <w:bookmarkStart w:name="z28" w:id="25"/>
    <w:p>
      <w:pPr>
        <w:spacing w:after="0"/>
        <w:ind w:left="0"/>
        <w:jc w:val="both"/>
      </w:pPr>
      <w:r>
        <w:rPr>
          <w:rFonts w:ascii="Times New Roman"/>
          <w:b w:val="false"/>
          <w:i w:val="false"/>
          <w:color w:val="000000"/>
          <w:sz w:val="28"/>
        </w:rPr>
        <w:t>
      2) ата-ананың қамқорлығынсыз қалғандарға;</w:t>
      </w:r>
    </w:p>
    <w:bookmarkEnd w:id="25"/>
    <w:bookmarkStart w:name="z29" w:id="26"/>
    <w:p>
      <w:pPr>
        <w:spacing w:after="0"/>
        <w:ind w:left="0"/>
        <w:jc w:val="both"/>
      </w:pPr>
      <w:r>
        <w:rPr>
          <w:rFonts w:ascii="Times New Roman"/>
          <w:b w:val="false"/>
          <w:i w:val="false"/>
          <w:color w:val="000000"/>
          <w:sz w:val="28"/>
        </w:rPr>
        <w:t>
      3) кәмелетке толмағандардың қадағалаусыз қалуы, оның ішінде девианттық мінез-құлықты;</w:t>
      </w:r>
    </w:p>
    <w:bookmarkEnd w:id="26"/>
    <w:bookmarkStart w:name="z30" w:id="27"/>
    <w:p>
      <w:pPr>
        <w:spacing w:after="0"/>
        <w:ind w:left="0"/>
        <w:jc w:val="both"/>
      </w:pPr>
      <w:r>
        <w:rPr>
          <w:rFonts w:ascii="Times New Roman"/>
          <w:b w:val="false"/>
          <w:i w:val="false"/>
          <w:color w:val="000000"/>
          <w:sz w:val="28"/>
        </w:rPr>
        <w:t>
      3-1) кәмелетке толмағандардың ерекше режимде ұстайтын білім беру ұйымдарында болуы;</w:t>
      </w:r>
    </w:p>
    <w:bookmarkEnd w:id="27"/>
    <w:bookmarkStart w:name="z31" w:id="28"/>
    <w:p>
      <w:pPr>
        <w:spacing w:after="0"/>
        <w:ind w:left="0"/>
        <w:jc w:val="both"/>
      </w:pPr>
      <w:r>
        <w:rPr>
          <w:rFonts w:ascii="Times New Roman"/>
          <w:b w:val="false"/>
          <w:i w:val="false"/>
          <w:color w:val="000000"/>
          <w:sz w:val="28"/>
        </w:rPr>
        <w:t>
      4) үш жасқа дейінгі балалардың туғаннан бастапқы психофизикалық дамуы мүмкіндіктерінен шектелгендерге;</w:t>
      </w:r>
    </w:p>
    <w:bookmarkEnd w:id="28"/>
    <w:bookmarkStart w:name="z32" w:id="29"/>
    <w:p>
      <w:pPr>
        <w:spacing w:after="0"/>
        <w:ind w:left="0"/>
        <w:jc w:val="both"/>
      </w:pPr>
      <w:r>
        <w:rPr>
          <w:rFonts w:ascii="Times New Roman"/>
          <w:b w:val="false"/>
          <w:i w:val="false"/>
          <w:color w:val="000000"/>
          <w:sz w:val="28"/>
        </w:rPr>
        <w:t>
      5) дене және (немесе) ақыл-ой мүмкіндіктеріне байланысты организм функцияларының тұрақты бұзылғандарға;</w:t>
      </w:r>
    </w:p>
    <w:bookmarkEnd w:id="29"/>
    <w:bookmarkStart w:name="z33" w:id="30"/>
    <w:p>
      <w:pPr>
        <w:spacing w:after="0"/>
        <w:ind w:left="0"/>
        <w:jc w:val="both"/>
      </w:pPr>
      <w:r>
        <w:rPr>
          <w:rFonts w:ascii="Times New Roman"/>
          <w:b w:val="false"/>
          <w:i w:val="false"/>
          <w:color w:val="000000"/>
          <w:sz w:val="28"/>
        </w:rPr>
        <w:t>
      6) әлеуметтік мәні бар аурулардың және айналасындағыларға қауіп төндіретін аурулардың салдарынан тыныс-тіршіліктен шектелгендерге;</w:t>
      </w:r>
    </w:p>
    <w:bookmarkEnd w:id="30"/>
    <w:bookmarkStart w:name="z34" w:id="31"/>
    <w:p>
      <w:pPr>
        <w:spacing w:after="0"/>
        <w:ind w:left="0"/>
        <w:jc w:val="both"/>
      </w:pPr>
      <w:r>
        <w:rPr>
          <w:rFonts w:ascii="Times New Roman"/>
          <w:b w:val="false"/>
          <w:i w:val="false"/>
          <w:color w:val="000000"/>
          <w:sz w:val="28"/>
        </w:rPr>
        <w:t>
      7) жасының егде тартуына байланысты, ауруы және (немесе) мүгедектігі салдарынан өзіне-өзі күтім жасай алмайтындарға;</w:t>
      </w:r>
    </w:p>
    <w:bookmarkEnd w:id="31"/>
    <w:bookmarkStart w:name="z35" w:id="32"/>
    <w:p>
      <w:pPr>
        <w:spacing w:after="0"/>
        <w:ind w:left="0"/>
        <w:jc w:val="both"/>
      </w:pPr>
      <w:r>
        <w:rPr>
          <w:rFonts w:ascii="Times New Roman"/>
          <w:b w:val="false"/>
          <w:i w:val="false"/>
          <w:color w:val="000000"/>
          <w:sz w:val="28"/>
        </w:rPr>
        <w:t>
      8) әлеуметтік бейімсіздікке және әлеуметтік депривацияға әкеп соқтырған қатыгездікке шалдыққандарға;</w:t>
      </w:r>
    </w:p>
    <w:bookmarkEnd w:id="32"/>
    <w:bookmarkStart w:name="z36" w:id="33"/>
    <w:p>
      <w:pPr>
        <w:spacing w:after="0"/>
        <w:ind w:left="0"/>
        <w:jc w:val="both"/>
      </w:pPr>
      <w:r>
        <w:rPr>
          <w:rFonts w:ascii="Times New Roman"/>
          <w:b w:val="false"/>
          <w:i w:val="false"/>
          <w:color w:val="000000"/>
          <w:sz w:val="28"/>
        </w:rPr>
        <w:t>
      9) баспанасыз қалғандарға (белгілі бір тұрғылықты жері жоқ адамдарға);</w:t>
      </w:r>
    </w:p>
    <w:bookmarkEnd w:id="33"/>
    <w:bookmarkStart w:name="z37" w:id="34"/>
    <w:p>
      <w:pPr>
        <w:spacing w:after="0"/>
        <w:ind w:left="0"/>
        <w:jc w:val="both"/>
      </w:pPr>
      <w:r>
        <w:rPr>
          <w:rFonts w:ascii="Times New Roman"/>
          <w:b w:val="false"/>
          <w:i w:val="false"/>
          <w:color w:val="000000"/>
          <w:sz w:val="28"/>
        </w:rPr>
        <w:t>
      10) бас бостандығынан айыру орындарынан босатылғандарға;</w:t>
      </w:r>
    </w:p>
    <w:bookmarkEnd w:id="34"/>
    <w:bookmarkStart w:name="z38" w:id="35"/>
    <w:p>
      <w:pPr>
        <w:spacing w:after="0"/>
        <w:ind w:left="0"/>
        <w:jc w:val="both"/>
      </w:pPr>
      <w:r>
        <w:rPr>
          <w:rFonts w:ascii="Times New Roman"/>
          <w:b w:val="false"/>
          <w:i w:val="false"/>
          <w:color w:val="000000"/>
          <w:sz w:val="28"/>
        </w:rPr>
        <w:t>
      11) пробация қызметінің есебінде болу негіздері бойынша өмірлік қиын жағдайда деп танылуы мүмкін;</w:t>
      </w:r>
    </w:p>
    <w:bookmarkEnd w:id="35"/>
    <w:bookmarkStart w:name="z39" w:id="36"/>
    <w:p>
      <w:pPr>
        <w:spacing w:after="0"/>
        <w:ind w:left="0"/>
        <w:jc w:val="both"/>
      </w:pPr>
      <w:r>
        <w:rPr>
          <w:rFonts w:ascii="Times New Roman"/>
          <w:b w:val="false"/>
          <w:i w:val="false"/>
          <w:color w:val="000000"/>
          <w:sz w:val="28"/>
        </w:rPr>
        <w:t>
      12) табиғи зілзаланың немесе өрттің салдарынан азаматқа (отбасына) не оның мүлкіне зиян келтіру не әлеуметтік мәні бар аурулардың болу негіздері бойынша қиын өмірлік жағдайға түскен мұқтаж тұлғаларға (отбасыларға);</w:t>
      </w:r>
    </w:p>
    <w:bookmarkEnd w:id="36"/>
    <w:bookmarkStart w:name="z40" w:id="37"/>
    <w:p>
      <w:pPr>
        <w:spacing w:after="0"/>
        <w:ind w:left="0"/>
        <w:jc w:val="both"/>
      </w:pPr>
      <w:r>
        <w:rPr>
          <w:rFonts w:ascii="Times New Roman"/>
          <w:b w:val="false"/>
          <w:i w:val="false"/>
          <w:color w:val="000000"/>
          <w:sz w:val="28"/>
        </w:rPr>
        <w:t>
      13) белгіленген шектен аспайтын жан басына шаққандағы орташа табысы бар адамдарға (отбасыларға) көрсетіледі.</w:t>
      </w:r>
    </w:p>
    <w:bookmarkEnd w:id="37"/>
    <w:bookmarkStart w:name="z41" w:id="38"/>
    <w:p>
      <w:pPr>
        <w:spacing w:after="0"/>
        <w:ind w:left="0"/>
        <w:jc w:val="both"/>
      </w:pPr>
      <w:r>
        <w:rPr>
          <w:rFonts w:ascii="Times New Roman"/>
          <w:b w:val="false"/>
          <w:i w:val="false"/>
          <w:color w:val="000000"/>
          <w:sz w:val="28"/>
        </w:rPr>
        <w:t>
      7. Жан басына шаққандағы орташа табыстың шегі ең төмен күнкөріс деңгейінің бір еселік мөлшерінде белгіленсін.</w:t>
      </w:r>
    </w:p>
    <w:bookmarkEnd w:id="38"/>
    <w:bookmarkStart w:name="z42" w:id="39"/>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Өмірлік қиын жағдай туындаған кезде әлеуметтік көмектің шекті мөлшері 50 (елу) айлық есептік көрсеткішті құрайды.</w:t>
      </w:r>
    </w:p>
    <w:bookmarkEnd w:id="39"/>
    <w:bookmarkStart w:name="z43" w:id="40"/>
    <w:p>
      <w:pPr>
        <w:spacing w:after="0"/>
        <w:ind w:left="0"/>
        <w:jc w:val="both"/>
      </w:pPr>
      <w:r>
        <w:rPr>
          <w:rFonts w:ascii="Times New Roman"/>
          <w:b w:val="false"/>
          <w:i w:val="false"/>
          <w:color w:val="000000"/>
          <w:sz w:val="28"/>
        </w:rPr>
        <w:t>
      9. Түберкүлезбен ауыратын және амбулаториялық емделуде тұрған азаматтарға табыстарын есептеусіз ай сайынғы әлеуметтік көмек (жол жүрулеріне және қосымша азықтарына) – айына 6(алты)айлық есеп көрсеткіш беріледі.</w:t>
      </w:r>
    </w:p>
    <w:bookmarkEnd w:id="40"/>
    <w:bookmarkStart w:name="z44" w:id="41"/>
    <w:p>
      <w:pPr>
        <w:spacing w:after="0"/>
        <w:ind w:left="0"/>
        <w:jc w:val="both"/>
      </w:pPr>
      <w:r>
        <w:rPr>
          <w:rFonts w:ascii="Times New Roman"/>
          <w:b w:val="false"/>
          <w:i w:val="false"/>
          <w:color w:val="000000"/>
          <w:sz w:val="28"/>
        </w:rPr>
        <w:t>
      10. Үй жағдайында арнаулы әлеуметтік қызмет алушы жалғызілікті қарттарға (мүгедектерге) табыстарын есептеусіз ай сайынғы (санитарлық-гигиеналық іс шаралар өткізуге) – айына 1 айлық есептік көрсеткішкөлемінде әлеуметтік көмек беріледі.</w:t>
      </w:r>
    </w:p>
    <w:bookmarkEnd w:id="41"/>
    <w:bookmarkStart w:name="z45" w:id="42"/>
    <w:p>
      <w:pPr>
        <w:spacing w:after="0"/>
        <w:ind w:left="0"/>
        <w:jc w:val="both"/>
      </w:pPr>
      <w:r>
        <w:rPr>
          <w:rFonts w:ascii="Times New Roman"/>
          <w:b w:val="false"/>
          <w:i w:val="false"/>
          <w:color w:val="000000"/>
          <w:sz w:val="28"/>
        </w:rPr>
        <w:t>
      11. Атаулы күндер мен мереке күндеріне бір реттік әлеуметтік көмек азаматтардың мынадай санаттарына көрсетіледі:</w:t>
      </w:r>
    </w:p>
    <w:bookmarkEnd w:id="42"/>
    <w:bookmarkStart w:name="z46" w:id="43"/>
    <w:p>
      <w:pPr>
        <w:spacing w:after="0"/>
        <w:ind w:left="0"/>
        <w:jc w:val="both"/>
      </w:pPr>
      <w:r>
        <w:rPr>
          <w:rFonts w:ascii="Times New Roman"/>
          <w:b w:val="false"/>
          <w:i w:val="false"/>
          <w:color w:val="000000"/>
          <w:sz w:val="28"/>
        </w:rPr>
        <w:t>
      1) Ауғанстан аумағынан әскерлерді шығару күні, интернационалист-жауынгерлерді еске алу күні – 15 ақпан – басқа мемлекеттердің аумақтарындағы ұрыс қимылдарға қатысушыларға – 40 (қырық) айлық есептік көрсеткіш;</w:t>
      </w:r>
    </w:p>
    <w:bookmarkEnd w:id="43"/>
    <w:bookmarkStart w:name="z47" w:id="44"/>
    <w:p>
      <w:pPr>
        <w:spacing w:after="0"/>
        <w:ind w:left="0"/>
        <w:jc w:val="both"/>
      </w:pPr>
      <w:r>
        <w:rPr>
          <w:rFonts w:ascii="Times New Roman"/>
          <w:b w:val="false"/>
          <w:i w:val="false"/>
          <w:color w:val="000000"/>
          <w:sz w:val="28"/>
        </w:rPr>
        <w:t>
      2) Халықаралық әйелдер күні – 8 наурыз:</w:t>
      </w:r>
    </w:p>
    <w:bookmarkEnd w:id="44"/>
    <w:bookmarkStart w:name="z48" w:id="45"/>
    <w:p>
      <w:pPr>
        <w:spacing w:after="0"/>
        <w:ind w:left="0"/>
        <w:jc w:val="both"/>
      </w:pPr>
      <w:r>
        <w:rPr>
          <w:rFonts w:ascii="Times New Roman"/>
          <w:b w:val="false"/>
          <w:i w:val="false"/>
          <w:color w:val="000000"/>
          <w:sz w:val="28"/>
        </w:rPr>
        <w:t>
      "Алтын алқа", "Күміс алқа" алқасымен, I және II дәрежелі "Ана даңқы" ордендерімен марапатталған немесе бұрын "Батыр ана" атағын алған көпбалалы аналарға – 5 (бес) айлық есептік көрсеткіш;</w:t>
      </w:r>
    </w:p>
    <w:bookmarkEnd w:id="45"/>
    <w:bookmarkStart w:name="z49" w:id="46"/>
    <w:p>
      <w:pPr>
        <w:spacing w:after="0"/>
        <w:ind w:left="0"/>
        <w:jc w:val="both"/>
      </w:pPr>
      <w:r>
        <w:rPr>
          <w:rFonts w:ascii="Times New Roman"/>
          <w:b w:val="false"/>
          <w:i w:val="false"/>
          <w:color w:val="000000"/>
          <w:sz w:val="28"/>
        </w:rPr>
        <w:t>
      төрт және де одан аса бірге тұратын кәмелетке толмаған балалары бар көпбалалы отбасыларға – 5 (бес) айлық есептік көрсеткіш;</w:t>
      </w:r>
    </w:p>
    <w:bookmarkEnd w:id="46"/>
    <w:bookmarkStart w:name="z50" w:id="47"/>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w:t>
      </w:r>
    </w:p>
    <w:bookmarkEnd w:id="47"/>
    <w:bookmarkStart w:name="z51" w:id="48"/>
    <w:p>
      <w:pPr>
        <w:spacing w:after="0"/>
        <w:ind w:left="0"/>
        <w:jc w:val="both"/>
      </w:pPr>
      <w:r>
        <w:rPr>
          <w:rFonts w:ascii="Times New Roman"/>
          <w:b w:val="false"/>
          <w:i w:val="false"/>
          <w:color w:val="000000"/>
          <w:sz w:val="28"/>
        </w:rPr>
        <w:t>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40 (қырық) айлық есептік көрсеткіш;</w:t>
      </w:r>
    </w:p>
    <w:bookmarkEnd w:id="48"/>
    <w:bookmarkStart w:name="z52" w:id="49"/>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25 (жиырма бес) айлық есептік көрсеткіш;</w:t>
      </w:r>
    </w:p>
    <w:bookmarkEnd w:id="49"/>
    <w:bookmarkStart w:name="z53" w:id="50"/>
    <w:p>
      <w:pPr>
        <w:spacing w:after="0"/>
        <w:ind w:left="0"/>
        <w:jc w:val="both"/>
      </w:pPr>
      <w:r>
        <w:rPr>
          <w:rFonts w:ascii="Times New Roman"/>
          <w:b w:val="false"/>
          <w:i w:val="false"/>
          <w:color w:val="000000"/>
          <w:sz w:val="28"/>
        </w:rPr>
        <w:t>
      1988-1989 жылдардағы Чернобыль АЭС-iндегi апаттың зардаптарын жоюға қатысқандарға – 5 (бес) айлық есептік көрсеткіш;</w:t>
      </w:r>
    </w:p>
    <w:bookmarkEnd w:id="50"/>
    <w:bookmarkStart w:name="z54" w:id="51"/>
    <w:p>
      <w:pPr>
        <w:spacing w:after="0"/>
        <w:ind w:left="0"/>
        <w:jc w:val="both"/>
      </w:pPr>
      <w:r>
        <w:rPr>
          <w:rFonts w:ascii="Times New Roman"/>
          <w:b w:val="false"/>
          <w:i w:val="false"/>
          <w:color w:val="000000"/>
          <w:sz w:val="28"/>
        </w:rPr>
        <w:t>
      4) Жеңіс күні – 9 мамыр:</w:t>
      </w:r>
    </w:p>
    <w:bookmarkEnd w:id="51"/>
    <w:bookmarkStart w:name="z55" w:id="52"/>
    <w:p>
      <w:pPr>
        <w:spacing w:after="0"/>
        <w:ind w:left="0"/>
        <w:jc w:val="both"/>
      </w:pPr>
      <w:r>
        <w:rPr>
          <w:rFonts w:ascii="Times New Roman"/>
          <w:b w:val="false"/>
          <w:i w:val="false"/>
          <w:color w:val="000000"/>
          <w:sz w:val="28"/>
        </w:rPr>
        <w:t>
      Ұлы Отан соғысының мүгедектері мен қатысушыларына – 215 (екі жүз он бес) айлық есептік көрсеткіш;</w:t>
      </w:r>
    </w:p>
    <w:bookmarkEnd w:id="52"/>
    <w:bookmarkStart w:name="z56" w:id="53"/>
    <w:p>
      <w:pPr>
        <w:spacing w:after="0"/>
        <w:ind w:left="0"/>
        <w:jc w:val="both"/>
      </w:pPr>
      <w:r>
        <w:rPr>
          <w:rFonts w:ascii="Times New Roman"/>
          <w:b w:val="false"/>
          <w:i w:val="false"/>
          <w:color w:val="000000"/>
          <w:sz w:val="28"/>
        </w:rPr>
        <w:t>
      қайталап некеге отырмаған Ұлы Отан соғысы уақытында қаза тапқан әскери қызметшілердің зайыптарына – 30 (отыз) айлық есептік көрсеткіш;</w:t>
      </w:r>
    </w:p>
    <w:bookmarkEnd w:id="53"/>
    <w:bookmarkStart w:name="z57" w:id="54"/>
    <w:p>
      <w:pPr>
        <w:spacing w:after="0"/>
        <w:ind w:left="0"/>
        <w:jc w:val="both"/>
      </w:pPr>
      <w:r>
        <w:rPr>
          <w:rFonts w:ascii="Times New Roman"/>
          <w:b w:val="false"/>
          <w:i w:val="false"/>
          <w:color w:val="000000"/>
          <w:sz w:val="28"/>
        </w:rPr>
        <w:t>
      қайтыс болған Ұлы Отан соғыс мүгедектерiнiң қайталап некеге отырмаған әйелдерiне – 5 (бес) айлық есептік көрсеткіш;</w:t>
      </w:r>
    </w:p>
    <w:bookmarkEnd w:id="54"/>
    <w:bookmarkStart w:name="z58" w:id="55"/>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Кеңестік Социалистік Республикалар Одағының ордендерiмен және медальдерiмен наградталған адамдарға – 25 (жиырма бес) айлық есептік көрсеткіш;</w:t>
      </w:r>
    </w:p>
    <w:bookmarkEnd w:id="55"/>
    <w:bookmarkStart w:name="z59" w:id="56"/>
    <w:p>
      <w:pPr>
        <w:spacing w:after="0"/>
        <w:ind w:left="0"/>
        <w:jc w:val="both"/>
      </w:pPr>
      <w:r>
        <w:rPr>
          <w:rFonts w:ascii="Times New Roman"/>
          <w:b w:val="false"/>
          <w:i w:val="false"/>
          <w:color w:val="000000"/>
          <w:sz w:val="28"/>
        </w:rPr>
        <w:t>
      Ұлы Отан соғысы кезінде 1941 жылғы 22 маусым – 1945 жылғы 9 мамыр аралығында кемiнде алты ай жұмыс iстеген (әскери қызмет өткерген) адамдарға – 4,5 (төрт бүтін оннан бес) айлық есептік көрсеткіш;</w:t>
      </w:r>
    </w:p>
    <w:bookmarkEnd w:id="56"/>
    <w:bookmarkStart w:name="z60" w:id="57"/>
    <w:p>
      <w:pPr>
        <w:spacing w:after="0"/>
        <w:ind w:left="0"/>
        <w:jc w:val="both"/>
      </w:pPr>
      <w:r>
        <w:rPr>
          <w:rFonts w:ascii="Times New Roman"/>
          <w:b w:val="false"/>
          <w:i w:val="false"/>
          <w:color w:val="000000"/>
          <w:sz w:val="28"/>
        </w:rPr>
        <w:t>
      5) 31 мамыр – "Саяси қуғын-сүргін құрбандарын еске алу күні"  саяси қуғын-сүргiндер құрбандарының, сондай-ақ зардап шеккен адамдарға – 4,5 (төрт бүтін оннан бес) айлық есептік көрсеткіш.</w:t>
      </w:r>
    </w:p>
    <w:bookmarkEnd w:id="57"/>
    <w:bookmarkStart w:name="z61" w:id="58"/>
    <w:p>
      <w:pPr>
        <w:spacing w:after="0"/>
        <w:ind w:left="0"/>
        <w:jc w:val="both"/>
      </w:pPr>
      <w:r>
        <w:rPr>
          <w:rFonts w:ascii="Times New Roman"/>
          <w:b w:val="false"/>
          <w:i w:val="false"/>
          <w:color w:val="000000"/>
          <w:sz w:val="28"/>
        </w:rPr>
        <w:t>
      3. Әлеуметтiк көмек көрсету тәртiбi</w:t>
      </w:r>
    </w:p>
    <w:bookmarkEnd w:id="58"/>
    <w:bookmarkStart w:name="z62" w:id="59"/>
    <w:p>
      <w:pPr>
        <w:spacing w:after="0"/>
        <w:ind w:left="0"/>
        <w:jc w:val="both"/>
      </w:pPr>
      <w:r>
        <w:rPr>
          <w:rFonts w:ascii="Times New Roman"/>
          <w:b w:val="false"/>
          <w:i w:val="false"/>
          <w:color w:val="000000"/>
          <w:sz w:val="28"/>
        </w:rPr>
        <w:t>
      12. Атаулы күндер мен мереке күндерiне әлеуметтiк көмек алушылардан өтiнiштер талап етiлмей уәкiлеттi ұйымның не өзге де ұйымдардыңұсынымы бойынша Жарма ауданының әкімдігі бекітетін тізімдер бойынша көрсетіледі.</w:t>
      </w:r>
    </w:p>
    <w:bookmarkEnd w:id="59"/>
    <w:bookmarkStart w:name="z63" w:id="60"/>
    <w:p>
      <w:pPr>
        <w:spacing w:after="0"/>
        <w:ind w:left="0"/>
        <w:jc w:val="both"/>
      </w:pPr>
      <w:r>
        <w:rPr>
          <w:rFonts w:ascii="Times New Roman"/>
          <w:b w:val="false"/>
          <w:i w:val="false"/>
          <w:color w:val="000000"/>
          <w:sz w:val="28"/>
        </w:rPr>
        <w:t>
      13. Төлемді ай сайынғы әлеуметтік көмек "Шар қалалық ауруханасы" коммуналдық мемлекеттік қазыналық кәсіпорынның және "Жарма орталық аудандық ауруханасы" коммуналдық мемлекеттік қазыналық кәсіпорынның түберкүлезбен ауыратын және амбулаториялық емделуде тұрған азаматтарға бірінші басшыларымен бекітілген тізім бойынша көрсетіледі.</w:t>
      </w:r>
    </w:p>
    <w:bookmarkEnd w:id="60"/>
    <w:bookmarkStart w:name="z64" w:id="61"/>
    <w:p>
      <w:pPr>
        <w:spacing w:after="0"/>
        <w:ind w:left="0"/>
        <w:jc w:val="both"/>
      </w:pPr>
      <w:r>
        <w:rPr>
          <w:rFonts w:ascii="Times New Roman"/>
          <w:b w:val="false"/>
          <w:i w:val="false"/>
          <w:color w:val="000000"/>
          <w:sz w:val="28"/>
        </w:rPr>
        <w:t>
      14. Төлемді ай сайынғыәлеуметтік көмек "Жарма ауданының жұмеспен қамту және әлеуметтік бағдарламалар бөлімі" мемлекеттік мекемесінің бірінші басшысымен бекітілген тізім бойыншаүй жағдайында арнаулы әлеуметтік қызмет алушы жалғызілікті қарттарға (мүгедектерге) көрсетіледі.</w:t>
      </w:r>
    </w:p>
    <w:bookmarkEnd w:id="61"/>
    <w:bookmarkStart w:name="z65" w:id="62"/>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қала, кент, ауылдық округтың әкіміне өтінішке қоса мынадай құжаттарды:</w:t>
      </w:r>
    </w:p>
    <w:bookmarkEnd w:id="62"/>
    <w:bookmarkStart w:name="z66" w:id="63"/>
    <w:p>
      <w:pPr>
        <w:spacing w:after="0"/>
        <w:ind w:left="0"/>
        <w:jc w:val="both"/>
      </w:pPr>
      <w:r>
        <w:rPr>
          <w:rFonts w:ascii="Times New Roman"/>
          <w:b w:val="false"/>
          <w:i w:val="false"/>
          <w:color w:val="000000"/>
          <w:sz w:val="28"/>
        </w:rPr>
        <w:t>
      1) жеке басын куәландыратын құжатты;</w:t>
      </w:r>
    </w:p>
    <w:bookmarkEnd w:id="63"/>
    <w:bookmarkStart w:name="z67" w:id="64"/>
    <w:p>
      <w:pPr>
        <w:spacing w:after="0"/>
        <w:ind w:left="0"/>
        <w:jc w:val="both"/>
      </w:pPr>
      <w:r>
        <w:rPr>
          <w:rFonts w:ascii="Times New Roman"/>
          <w:b w:val="false"/>
          <w:i w:val="false"/>
          <w:color w:val="000000"/>
          <w:sz w:val="28"/>
        </w:rPr>
        <w:t>
      2) тұрақты тұрғылықты жерi бойынша тiркелгенiн растайтын құжатты;</w:t>
      </w:r>
    </w:p>
    <w:bookmarkEnd w:id="64"/>
    <w:bookmarkStart w:name="z68" w:id="65"/>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адамның (отбасының) құрамы туралы мәліметтерді;</w:t>
      </w:r>
    </w:p>
    <w:bookmarkEnd w:id="65"/>
    <w:bookmarkStart w:name="z69" w:id="66"/>
    <w:p>
      <w:pPr>
        <w:spacing w:after="0"/>
        <w:ind w:left="0"/>
        <w:jc w:val="both"/>
      </w:pPr>
      <w:r>
        <w:rPr>
          <w:rFonts w:ascii="Times New Roman"/>
          <w:b w:val="false"/>
          <w:i w:val="false"/>
          <w:color w:val="000000"/>
          <w:sz w:val="28"/>
        </w:rPr>
        <w:t>
      4) адамның (отбасы мүшелерiнiң) табыстары туралы мәлiметтердi;</w:t>
      </w:r>
    </w:p>
    <w:bookmarkEnd w:id="66"/>
    <w:bookmarkStart w:name="z70" w:id="67"/>
    <w:p>
      <w:pPr>
        <w:spacing w:after="0"/>
        <w:ind w:left="0"/>
        <w:jc w:val="both"/>
      </w:pPr>
      <w:r>
        <w:rPr>
          <w:rFonts w:ascii="Times New Roman"/>
          <w:b w:val="false"/>
          <w:i w:val="false"/>
          <w:color w:val="000000"/>
          <w:sz w:val="28"/>
        </w:rPr>
        <w:t>
      5) өмiрлiк қиын жағдайдың туындағанын растайтын актiнi және/немесе құжатты ұсынады.</w:t>
      </w:r>
    </w:p>
    <w:bookmarkEnd w:id="67"/>
    <w:bookmarkStart w:name="z71" w:id="68"/>
    <w:p>
      <w:pPr>
        <w:spacing w:after="0"/>
        <w:ind w:left="0"/>
        <w:jc w:val="both"/>
      </w:pPr>
      <w:r>
        <w:rPr>
          <w:rFonts w:ascii="Times New Roman"/>
          <w:b w:val="false"/>
          <w:i w:val="false"/>
          <w:color w:val="000000"/>
          <w:sz w:val="28"/>
        </w:rPr>
        <w:t>
      16.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68"/>
    <w:bookmarkStart w:name="z72" w:id="69"/>
    <w:p>
      <w:pPr>
        <w:spacing w:after="0"/>
        <w:ind w:left="0"/>
        <w:jc w:val="both"/>
      </w:pPr>
      <w:r>
        <w:rPr>
          <w:rFonts w:ascii="Times New Roman"/>
          <w:b w:val="false"/>
          <w:i w:val="false"/>
          <w:color w:val="000000"/>
          <w:sz w:val="28"/>
        </w:rPr>
        <w:t>
      17. Өмірлік қиын жағдай туындаған кезде әлеуметтік көмек көрсетуге өтініш келіп түскен кезде уәкілетті орган немесе қала, кент,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69"/>
    <w:bookmarkStart w:name="z73" w:id="70"/>
    <w:p>
      <w:pPr>
        <w:spacing w:after="0"/>
        <w:ind w:left="0"/>
        <w:jc w:val="both"/>
      </w:pPr>
      <w:r>
        <w:rPr>
          <w:rFonts w:ascii="Times New Roman"/>
          <w:b w:val="false"/>
          <w:i w:val="false"/>
          <w:color w:val="000000"/>
          <w:sz w:val="28"/>
        </w:rPr>
        <w:t xml:space="preserve">
      18. Учаскелік комиссия құжаттарды алған күннен бастап екі жұмыс күні ішінде өтініш берушіге тексеру жүргізеді, оның нәтижелері бойынша осы Қағидаралдың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қала, кент, ауылдық округ әкіміне жібереді.</w:t>
      </w:r>
    </w:p>
    <w:bookmarkEnd w:id="70"/>
    <w:bookmarkStart w:name="z74" w:id="71"/>
    <w:p>
      <w:pPr>
        <w:spacing w:after="0"/>
        <w:ind w:left="0"/>
        <w:jc w:val="both"/>
      </w:pPr>
      <w:r>
        <w:rPr>
          <w:rFonts w:ascii="Times New Roman"/>
          <w:b w:val="false"/>
          <w:i w:val="false"/>
          <w:color w:val="000000"/>
          <w:sz w:val="28"/>
        </w:rPr>
        <w:t>
      Қала, кент,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71"/>
    <w:bookmarkStart w:name="z75" w:id="72"/>
    <w:p>
      <w:pPr>
        <w:spacing w:after="0"/>
        <w:ind w:left="0"/>
        <w:jc w:val="both"/>
      </w:pPr>
      <w:r>
        <w:rPr>
          <w:rFonts w:ascii="Times New Roman"/>
          <w:b w:val="false"/>
          <w:i w:val="false"/>
          <w:color w:val="000000"/>
          <w:sz w:val="28"/>
        </w:rPr>
        <w:t>
      19.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72"/>
    <w:bookmarkStart w:name="z76" w:id="73"/>
    <w:p>
      <w:pPr>
        <w:spacing w:after="0"/>
        <w:ind w:left="0"/>
        <w:jc w:val="both"/>
      </w:pPr>
      <w:r>
        <w:rPr>
          <w:rFonts w:ascii="Times New Roman"/>
          <w:b w:val="false"/>
          <w:i w:val="false"/>
          <w:color w:val="000000"/>
          <w:sz w:val="28"/>
        </w:rPr>
        <w:t>
      20.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73"/>
    <w:bookmarkStart w:name="z77" w:id="74"/>
    <w:p>
      <w:pPr>
        <w:spacing w:after="0"/>
        <w:ind w:left="0"/>
        <w:jc w:val="both"/>
      </w:pPr>
      <w:r>
        <w:rPr>
          <w:rFonts w:ascii="Times New Roman"/>
          <w:b w:val="false"/>
          <w:i w:val="false"/>
          <w:color w:val="000000"/>
          <w:sz w:val="28"/>
        </w:rPr>
        <w:t xml:space="preserve">
      21. Уәкілетті орган учаскелік комиссиядан немесе қала, кент, ауылдық округ әкімінен құжаттар келіп түскен күннен бастап бір жұмыс күні ішінде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74"/>
    <w:bookmarkStart w:name="z78" w:id="75"/>
    <w:p>
      <w:pPr>
        <w:spacing w:after="0"/>
        <w:ind w:left="0"/>
        <w:jc w:val="both"/>
      </w:pPr>
      <w:r>
        <w:rPr>
          <w:rFonts w:ascii="Times New Roman"/>
          <w:b w:val="false"/>
          <w:i w:val="false"/>
          <w:color w:val="000000"/>
          <w:sz w:val="28"/>
        </w:rPr>
        <w:t>
      22.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75"/>
    <w:bookmarkStart w:name="z79" w:id="76"/>
    <w:p>
      <w:pPr>
        <w:spacing w:after="0"/>
        <w:ind w:left="0"/>
        <w:jc w:val="both"/>
      </w:pPr>
      <w:r>
        <w:rPr>
          <w:rFonts w:ascii="Times New Roman"/>
          <w:b w:val="false"/>
          <w:i w:val="false"/>
          <w:color w:val="000000"/>
          <w:sz w:val="28"/>
        </w:rPr>
        <w:t>
      23. Уәкiлеттi орган әлеуметтік көмек көрсетуге өтiнiш берушiнiң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76"/>
    <w:bookmarkStart w:name="z80" w:id="7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тармақтарында</w:t>
      </w:r>
      <w:r>
        <w:rPr>
          <w:rFonts w:ascii="Times New Roman"/>
          <w:b w:val="false"/>
          <w:i w:val="false"/>
          <w:color w:val="000000"/>
          <w:sz w:val="28"/>
        </w:rPr>
        <w:t xml:space="preserve"> көрсетiлген жағдайларда уәкiлеттi орган өтiнiш берушiден немесе қала, кент, ауылдық округтің әкімінен құжаттарды қабылдаған күннен бастап жиырма жұмыс күнi iшiнде әлеуметтiк көмек көрсету не көрсетуден бас тарту туралы шешiм қабылдайды.</w:t>
      </w:r>
    </w:p>
    <w:bookmarkEnd w:id="77"/>
    <w:bookmarkStart w:name="z81" w:id="78"/>
    <w:p>
      <w:pPr>
        <w:spacing w:after="0"/>
        <w:ind w:left="0"/>
        <w:jc w:val="both"/>
      </w:pPr>
      <w:r>
        <w:rPr>
          <w:rFonts w:ascii="Times New Roman"/>
          <w:b w:val="false"/>
          <w:i w:val="false"/>
          <w:color w:val="000000"/>
          <w:sz w:val="28"/>
        </w:rPr>
        <w:t>
      24.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78"/>
    <w:bookmarkStart w:name="z82" w:id="79"/>
    <w:p>
      <w:pPr>
        <w:spacing w:after="0"/>
        <w:ind w:left="0"/>
        <w:jc w:val="both"/>
      </w:pPr>
      <w:r>
        <w:rPr>
          <w:rFonts w:ascii="Times New Roman"/>
          <w:b w:val="false"/>
          <w:i w:val="false"/>
          <w:color w:val="000000"/>
          <w:sz w:val="28"/>
        </w:rPr>
        <w:t>
      25. Әлеуметтiк көмек көрсетуден бас тарту:</w:t>
      </w:r>
    </w:p>
    <w:bookmarkEnd w:id="79"/>
    <w:bookmarkStart w:name="z83" w:id="80"/>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80"/>
    <w:bookmarkStart w:name="z84" w:id="81"/>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bookmarkEnd w:id="81"/>
    <w:bookmarkStart w:name="z85" w:id="82"/>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жергiлiктi өкiлдi органдар белгiлеген шектен артқан жағдайларда жүзеге асырылады.</w:t>
      </w:r>
    </w:p>
    <w:bookmarkEnd w:id="82"/>
    <w:bookmarkStart w:name="z86" w:id="83"/>
    <w:p>
      <w:pPr>
        <w:spacing w:after="0"/>
        <w:ind w:left="0"/>
        <w:jc w:val="both"/>
      </w:pPr>
      <w:r>
        <w:rPr>
          <w:rFonts w:ascii="Times New Roman"/>
          <w:b w:val="false"/>
          <w:i w:val="false"/>
          <w:color w:val="000000"/>
          <w:sz w:val="28"/>
        </w:rPr>
        <w:t>
      26. Әлеуметтiк көмек ұсынуға шығыстарды қаржыландыру ауданның жергілікті бюджетiнде көзделген ағымдағы қаржы жылына арналған қаражат шегiнде жүзеге асырылады.</w:t>
      </w:r>
    </w:p>
    <w:bookmarkEnd w:id="83"/>
    <w:bookmarkStart w:name="z87" w:id="84"/>
    <w:p>
      <w:pPr>
        <w:spacing w:after="0"/>
        <w:ind w:left="0"/>
        <w:jc w:val="both"/>
      </w:pPr>
      <w:r>
        <w:rPr>
          <w:rFonts w:ascii="Times New Roman"/>
          <w:b w:val="false"/>
          <w:i w:val="false"/>
          <w:color w:val="000000"/>
          <w:sz w:val="28"/>
        </w:rPr>
        <w:t>
      4. Көрсетiлетiн әлеуметтiк көмектi тоқтату және  қайтару үшiн негiздемелер</w:t>
      </w:r>
    </w:p>
    <w:bookmarkEnd w:id="84"/>
    <w:bookmarkStart w:name="z88" w:id="85"/>
    <w:p>
      <w:pPr>
        <w:spacing w:after="0"/>
        <w:ind w:left="0"/>
        <w:jc w:val="both"/>
      </w:pPr>
      <w:r>
        <w:rPr>
          <w:rFonts w:ascii="Times New Roman"/>
          <w:b w:val="false"/>
          <w:i w:val="false"/>
          <w:color w:val="000000"/>
          <w:sz w:val="28"/>
        </w:rPr>
        <w:t>
      27. Әлеуметтік көмек:</w:t>
      </w:r>
    </w:p>
    <w:bookmarkEnd w:id="85"/>
    <w:bookmarkStart w:name="z89" w:id="86"/>
    <w:p>
      <w:pPr>
        <w:spacing w:after="0"/>
        <w:ind w:left="0"/>
        <w:jc w:val="both"/>
      </w:pPr>
      <w:r>
        <w:rPr>
          <w:rFonts w:ascii="Times New Roman"/>
          <w:b w:val="false"/>
          <w:i w:val="false"/>
          <w:color w:val="000000"/>
          <w:sz w:val="28"/>
        </w:rPr>
        <w:t>
      1) алушы қайтыс болғанда;</w:t>
      </w:r>
    </w:p>
    <w:bookmarkEnd w:id="86"/>
    <w:bookmarkStart w:name="z90" w:id="87"/>
    <w:p>
      <w:pPr>
        <w:spacing w:after="0"/>
        <w:ind w:left="0"/>
        <w:jc w:val="both"/>
      </w:pPr>
      <w:r>
        <w:rPr>
          <w:rFonts w:ascii="Times New Roman"/>
          <w:b w:val="false"/>
          <w:i w:val="false"/>
          <w:color w:val="000000"/>
          <w:sz w:val="28"/>
        </w:rPr>
        <w:t>
      2) алушы Жарма ауданының шегінен тыс тұрақты тұруға кеткен;</w:t>
      </w:r>
    </w:p>
    <w:bookmarkEnd w:id="87"/>
    <w:bookmarkStart w:name="z91" w:id="88"/>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88"/>
    <w:bookmarkStart w:name="z92" w:id="89"/>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89"/>
    <w:bookmarkStart w:name="z93" w:id="90"/>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90"/>
    <w:bookmarkStart w:name="z94" w:id="91"/>
    <w:p>
      <w:pPr>
        <w:spacing w:after="0"/>
        <w:ind w:left="0"/>
        <w:jc w:val="both"/>
      </w:pPr>
      <w:r>
        <w:rPr>
          <w:rFonts w:ascii="Times New Roman"/>
          <w:b w:val="false"/>
          <w:i w:val="false"/>
          <w:color w:val="000000"/>
          <w:sz w:val="28"/>
        </w:rPr>
        <w:t>
      28. Артық төленген сомалар ерікті немесе Қазақстан Рсепубликасының заңнамасында белгіленген өзгеше тәртіпте қайтаруға жатады.</w:t>
      </w:r>
    </w:p>
    <w:bookmarkEnd w:id="91"/>
    <w:bookmarkStart w:name="z95" w:id="92"/>
    <w:p>
      <w:pPr>
        <w:spacing w:after="0"/>
        <w:ind w:left="0"/>
        <w:jc w:val="both"/>
      </w:pPr>
      <w:r>
        <w:rPr>
          <w:rFonts w:ascii="Times New Roman"/>
          <w:b w:val="false"/>
          <w:i w:val="false"/>
          <w:color w:val="000000"/>
          <w:sz w:val="28"/>
        </w:rPr>
        <w:t>
      5. Қорытынды ереже</w:t>
      </w:r>
    </w:p>
    <w:bookmarkEnd w:id="92"/>
    <w:bookmarkStart w:name="z96" w:id="93"/>
    <w:p>
      <w:pPr>
        <w:spacing w:after="0"/>
        <w:ind w:left="0"/>
        <w:jc w:val="both"/>
      </w:pPr>
      <w:r>
        <w:rPr>
          <w:rFonts w:ascii="Times New Roman"/>
          <w:b w:val="false"/>
          <w:i w:val="false"/>
          <w:color w:val="000000"/>
          <w:sz w:val="28"/>
        </w:rPr>
        <w:t>
      29. Әлеуметтік көмек көрсету мониторингі және есепке алуды уәкілетті орган "Е-Собес" автоматтандырылған ақпараттық жүйесінің дерекқорын пайдалана отырып жүргізеді.</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w:t>
            </w:r>
            <w:r>
              <w:br/>
            </w:r>
            <w:r>
              <w:rPr>
                <w:rFonts w:ascii="Times New Roman"/>
                <w:b w:val="false"/>
                <w:i w:val="false"/>
                <w:color w:val="000000"/>
                <w:sz w:val="20"/>
              </w:rPr>
              <w:t xml:space="preserve">оның мөлшерлерін белгілеудің </w:t>
            </w:r>
            <w:r>
              <w:br/>
            </w:r>
            <w:r>
              <w:rPr>
                <w:rFonts w:ascii="Times New Roman"/>
                <w:b w:val="false"/>
                <w:i w:val="false"/>
                <w:color w:val="000000"/>
                <w:sz w:val="20"/>
              </w:rPr>
              <w:t xml:space="preserve">және мұқтаж азаматтардың </w:t>
            </w:r>
            <w:r>
              <w:br/>
            </w:r>
            <w:r>
              <w:rPr>
                <w:rFonts w:ascii="Times New Roman"/>
                <w:b w:val="false"/>
                <w:i w:val="false"/>
                <w:color w:val="000000"/>
                <w:sz w:val="20"/>
              </w:rPr>
              <w:t xml:space="preserve">жекелеген санаттарының </w:t>
            </w:r>
            <w:r>
              <w:br/>
            </w:r>
            <w:r>
              <w:rPr>
                <w:rFonts w:ascii="Times New Roman"/>
                <w:b w:val="false"/>
                <w:i w:val="false"/>
                <w:color w:val="000000"/>
                <w:sz w:val="20"/>
              </w:rPr>
              <w:t xml:space="preserve">тізбесін айқындаудың </w:t>
            </w:r>
            <w:r>
              <w:br/>
            </w:r>
            <w:r>
              <w:rPr>
                <w:rFonts w:ascii="Times New Roman"/>
                <w:b w:val="false"/>
                <w:i w:val="false"/>
                <w:color w:val="000000"/>
                <w:sz w:val="20"/>
              </w:rPr>
              <w:t>қағидаларының 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Отбасыны тiркеу нөмiрi _______</w:t>
            </w:r>
          </w:p>
        </w:tc>
      </w:tr>
    </w:tbl>
    <w:bookmarkStart w:name="z99" w:id="94"/>
    <w:p>
      <w:pPr>
        <w:spacing w:after="0"/>
        <w:ind w:left="0"/>
        <w:jc w:val="left"/>
      </w:pPr>
      <w:r>
        <w:rPr>
          <w:rFonts w:ascii="Times New Roman"/>
          <w:b/>
          <w:i w:val="false"/>
          <w:color w:val="000000"/>
        </w:rPr>
        <w:t xml:space="preserve"> Өтiнiш берушiнiң отбасы құрамы туралы мәлiметтер</w:t>
      </w:r>
    </w:p>
    <w:bookmarkEnd w:id="94"/>
    <w:bookmarkStart w:name="z100" w:id="95"/>
    <w:p>
      <w:pPr>
        <w:spacing w:after="0"/>
        <w:ind w:left="0"/>
        <w:jc w:val="both"/>
      </w:pPr>
      <w:r>
        <w:rPr>
          <w:rFonts w:ascii="Times New Roman"/>
          <w:b w:val="false"/>
          <w:i w:val="false"/>
          <w:color w:val="000000"/>
          <w:sz w:val="28"/>
        </w:rPr>
        <w:t>
      _________________________                    ________________________</w:t>
      </w:r>
    </w:p>
    <w:bookmarkEnd w:id="95"/>
    <w:bookmarkStart w:name="z101" w:id="96"/>
    <w:p>
      <w:pPr>
        <w:spacing w:after="0"/>
        <w:ind w:left="0"/>
        <w:jc w:val="both"/>
      </w:pPr>
      <w:r>
        <w:rPr>
          <w:rFonts w:ascii="Times New Roman"/>
          <w:b w:val="false"/>
          <w:i w:val="false"/>
          <w:color w:val="000000"/>
          <w:sz w:val="28"/>
        </w:rPr>
        <w:t>
      (Өтiнiш берушiнiң Т.А.Ә.)                          (үйiнiң мекенжайы, тел.)</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4915"/>
        <w:gridCol w:w="4424"/>
        <w:gridCol w:w="1448"/>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мүшелерiнiң Т.А.Ә.</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97"/>
    <w:p>
      <w:pPr>
        <w:spacing w:after="0"/>
        <w:ind w:left="0"/>
        <w:jc w:val="both"/>
      </w:pPr>
      <w:r>
        <w:rPr>
          <w:rFonts w:ascii="Times New Roman"/>
          <w:b w:val="false"/>
          <w:i w:val="false"/>
          <w:color w:val="000000"/>
          <w:sz w:val="28"/>
        </w:rPr>
        <w:t>
      Өтiнiш берушiнiң қолы __________________ Күнi ______________</w:t>
      </w:r>
    </w:p>
    <w:bookmarkEnd w:id="97"/>
    <w:bookmarkStart w:name="z103" w:id="98"/>
    <w:p>
      <w:pPr>
        <w:spacing w:after="0"/>
        <w:ind w:left="0"/>
        <w:jc w:val="both"/>
      </w:pPr>
      <w:r>
        <w:rPr>
          <w:rFonts w:ascii="Times New Roman"/>
          <w:b w:val="false"/>
          <w:i w:val="false"/>
          <w:color w:val="000000"/>
          <w:sz w:val="28"/>
        </w:rPr>
        <w:t>
            Отбасының құрамы туралы</w:t>
      </w:r>
    </w:p>
    <w:bookmarkEnd w:id="98"/>
    <w:bookmarkStart w:name="z104" w:id="99"/>
    <w:p>
      <w:pPr>
        <w:spacing w:after="0"/>
        <w:ind w:left="0"/>
        <w:jc w:val="both"/>
      </w:pPr>
      <w:r>
        <w:rPr>
          <w:rFonts w:ascii="Times New Roman"/>
          <w:b w:val="false"/>
          <w:i w:val="false"/>
          <w:color w:val="000000"/>
          <w:sz w:val="28"/>
        </w:rPr>
        <w:t>
            мәлiметтердi куәландыруға уәкiлеттi</w:t>
      </w:r>
    </w:p>
    <w:bookmarkEnd w:id="99"/>
    <w:bookmarkStart w:name="z105" w:id="100"/>
    <w:p>
      <w:pPr>
        <w:spacing w:after="0"/>
        <w:ind w:left="0"/>
        <w:jc w:val="both"/>
      </w:pPr>
      <w:r>
        <w:rPr>
          <w:rFonts w:ascii="Times New Roman"/>
          <w:b w:val="false"/>
          <w:i w:val="false"/>
          <w:color w:val="000000"/>
          <w:sz w:val="28"/>
        </w:rPr>
        <w:t>
            органның лауазымды адамының Т.А.Ә.        _____________________</w:t>
      </w:r>
    </w:p>
    <w:bookmarkEnd w:id="100"/>
    <w:bookmarkStart w:name="z106" w:id="101"/>
    <w:p>
      <w:pPr>
        <w:spacing w:after="0"/>
        <w:ind w:left="0"/>
        <w:jc w:val="both"/>
      </w:pPr>
      <w:r>
        <w:rPr>
          <w:rFonts w:ascii="Times New Roman"/>
          <w:b w:val="false"/>
          <w:i w:val="false"/>
          <w:color w:val="000000"/>
          <w:sz w:val="28"/>
        </w:rPr>
        <w:t>
                                                              (қолы)</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w:t>
            </w:r>
            <w:r>
              <w:br/>
            </w:r>
            <w:r>
              <w:rPr>
                <w:rFonts w:ascii="Times New Roman"/>
                <w:b w:val="false"/>
                <w:i w:val="false"/>
                <w:color w:val="000000"/>
                <w:sz w:val="20"/>
              </w:rPr>
              <w:t xml:space="preserve">оның мөлшерлерін белгілеудің </w:t>
            </w:r>
            <w:r>
              <w:br/>
            </w:r>
            <w:r>
              <w:rPr>
                <w:rFonts w:ascii="Times New Roman"/>
                <w:b w:val="false"/>
                <w:i w:val="false"/>
                <w:color w:val="000000"/>
                <w:sz w:val="20"/>
              </w:rPr>
              <w:t xml:space="preserve">және мұқтаж азаматтардың </w:t>
            </w:r>
            <w:r>
              <w:br/>
            </w:r>
            <w:r>
              <w:rPr>
                <w:rFonts w:ascii="Times New Roman"/>
                <w:b w:val="false"/>
                <w:i w:val="false"/>
                <w:color w:val="000000"/>
                <w:sz w:val="20"/>
              </w:rPr>
              <w:t xml:space="preserve">жекелеген санаттарының </w:t>
            </w:r>
            <w:r>
              <w:br/>
            </w:r>
            <w:r>
              <w:rPr>
                <w:rFonts w:ascii="Times New Roman"/>
                <w:b w:val="false"/>
                <w:i w:val="false"/>
                <w:color w:val="000000"/>
                <w:sz w:val="20"/>
              </w:rPr>
              <w:t xml:space="preserve">тізбесін айқындаудың </w:t>
            </w:r>
            <w:r>
              <w:br/>
            </w:r>
            <w:r>
              <w:rPr>
                <w:rFonts w:ascii="Times New Roman"/>
                <w:b w:val="false"/>
                <w:i w:val="false"/>
                <w:color w:val="000000"/>
                <w:sz w:val="20"/>
              </w:rPr>
              <w:t>қағидаларының 2-қосымшасы</w:t>
            </w:r>
          </w:p>
        </w:tc>
      </w:tr>
    </w:tbl>
    <w:bookmarkStart w:name="z108" w:id="102"/>
    <w:p>
      <w:pPr>
        <w:spacing w:after="0"/>
        <w:ind w:left="0"/>
        <w:jc w:val="left"/>
      </w:pPr>
      <w:r>
        <w:rPr>
          <w:rFonts w:ascii="Times New Roman"/>
          <w:b/>
          <w:i w:val="false"/>
          <w:color w:val="000000"/>
        </w:rPr>
        <w:t xml:space="preserve"> Өмiрлiк қиын жағдайдың туындауына байланысты адамның (отбасының) мұқтаждығын айқындауға арналған тексеру АКТIСI</w:t>
      </w:r>
    </w:p>
    <w:bookmarkEnd w:id="102"/>
    <w:bookmarkStart w:name="z109" w:id="103"/>
    <w:p>
      <w:pPr>
        <w:spacing w:after="0"/>
        <w:ind w:left="0"/>
        <w:jc w:val="both"/>
      </w:pPr>
      <w:r>
        <w:rPr>
          <w:rFonts w:ascii="Times New Roman"/>
          <w:b w:val="false"/>
          <w:i w:val="false"/>
          <w:color w:val="000000"/>
          <w:sz w:val="28"/>
        </w:rPr>
        <w:t>
      20__ ж. "___" _______</w:t>
      </w:r>
    </w:p>
    <w:bookmarkEnd w:id="103"/>
    <w:bookmarkStart w:name="z110" w:id="104"/>
    <w:p>
      <w:pPr>
        <w:spacing w:after="0"/>
        <w:ind w:left="0"/>
        <w:jc w:val="both"/>
      </w:pPr>
      <w:r>
        <w:rPr>
          <w:rFonts w:ascii="Times New Roman"/>
          <w:b w:val="false"/>
          <w:i w:val="false"/>
          <w:color w:val="000000"/>
          <w:sz w:val="28"/>
        </w:rPr>
        <w:t>
      _____________________</w:t>
      </w:r>
    </w:p>
    <w:bookmarkEnd w:id="104"/>
    <w:bookmarkStart w:name="z111" w:id="105"/>
    <w:p>
      <w:pPr>
        <w:spacing w:after="0"/>
        <w:ind w:left="0"/>
        <w:jc w:val="both"/>
      </w:pPr>
      <w:r>
        <w:rPr>
          <w:rFonts w:ascii="Times New Roman"/>
          <w:b w:val="false"/>
          <w:i w:val="false"/>
          <w:color w:val="000000"/>
          <w:sz w:val="28"/>
        </w:rPr>
        <w:t>
      (елдi мекен)</w:t>
      </w:r>
    </w:p>
    <w:bookmarkEnd w:id="105"/>
    <w:bookmarkStart w:name="z112" w:id="106"/>
    <w:p>
      <w:pPr>
        <w:spacing w:after="0"/>
        <w:ind w:left="0"/>
        <w:jc w:val="both"/>
      </w:pPr>
      <w:r>
        <w:rPr>
          <w:rFonts w:ascii="Times New Roman"/>
          <w:b w:val="false"/>
          <w:i w:val="false"/>
          <w:color w:val="000000"/>
          <w:sz w:val="28"/>
        </w:rPr>
        <w:t>
      1. Өтiнiш берушiнiң Т.А.Ә. ____________________________________</w:t>
      </w:r>
    </w:p>
    <w:bookmarkEnd w:id="106"/>
    <w:bookmarkStart w:name="z113" w:id="107"/>
    <w:p>
      <w:pPr>
        <w:spacing w:after="0"/>
        <w:ind w:left="0"/>
        <w:jc w:val="both"/>
      </w:pPr>
      <w:r>
        <w:rPr>
          <w:rFonts w:ascii="Times New Roman"/>
          <w:b w:val="false"/>
          <w:i w:val="false"/>
          <w:color w:val="000000"/>
          <w:sz w:val="28"/>
        </w:rPr>
        <w:t>
      2. Тұратын мекенжайы__________________________________________</w:t>
      </w:r>
    </w:p>
    <w:bookmarkEnd w:id="107"/>
    <w:bookmarkStart w:name="z114" w:id="108"/>
    <w:p>
      <w:pPr>
        <w:spacing w:after="0"/>
        <w:ind w:left="0"/>
        <w:jc w:val="both"/>
      </w:pPr>
      <w:r>
        <w:rPr>
          <w:rFonts w:ascii="Times New Roman"/>
          <w:b w:val="false"/>
          <w:i w:val="false"/>
          <w:color w:val="000000"/>
          <w:sz w:val="28"/>
        </w:rPr>
        <w:t>
      3. Өтiнiш берушi әлеуметтiк көмекке өтiнiш берген туындаған өмiрлiк қиын жағдай</w:t>
      </w:r>
    </w:p>
    <w:bookmarkEnd w:id="108"/>
    <w:bookmarkStart w:name="z115" w:id="109"/>
    <w:p>
      <w:pPr>
        <w:spacing w:after="0"/>
        <w:ind w:left="0"/>
        <w:jc w:val="both"/>
      </w:pPr>
      <w:r>
        <w:rPr>
          <w:rFonts w:ascii="Times New Roman"/>
          <w:b w:val="false"/>
          <w:i w:val="false"/>
          <w:color w:val="000000"/>
          <w:sz w:val="28"/>
        </w:rPr>
        <w:t>
      _____________________________________________________________________</w:t>
      </w:r>
    </w:p>
    <w:bookmarkEnd w:id="109"/>
    <w:bookmarkStart w:name="z116" w:id="110"/>
    <w:p>
      <w:pPr>
        <w:spacing w:after="0"/>
        <w:ind w:left="0"/>
        <w:jc w:val="both"/>
      </w:pPr>
      <w:r>
        <w:rPr>
          <w:rFonts w:ascii="Times New Roman"/>
          <w:b w:val="false"/>
          <w:i w:val="false"/>
          <w:color w:val="000000"/>
          <w:sz w:val="28"/>
        </w:rPr>
        <w:t>
      4. Отбасы құрамы (отбасында нақты тұратындар есептеледi) ______</w:t>
      </w:r>
    </w:p>
    <w:bookmarkEnd w:id="110"/>
    <w:bookmarkStart w:name="z117" w:id="111"/>
    <w:p>
      <w:pPr>
        <w:spacing w:after="0"/>
        <w:ind w:left="0"/>
        <w:jc w:val="both"/>
      </w:pPr>
      <w:r>
        <w:rPr>
          <w:rFonts w:ascii="Times New Roman"/>
          <w:b w:val="false"/>
          <w:i w:val="false"/>
          <w:color w:val="000000"/>
          <w:sz w:val="28"/>
        </w:rPr>
        <w:t>
      адам, оның iшiнде:</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807"/>
        <w:gridCol w:w="652"/>
        <w:gridCol w:w="1394"/>
        <w:gridCol w:w="1449"/>
        <w:gridCol w:w="828"/>
        <w:gridCol w:w="5670"/>
        <w:gridCol w:w="1023"/>
      </w:tblGrid>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күнi</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оқуорны)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себебi</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кәсiптiк даярлығы (қайта даярлау, бiлiктiлiгiн арттыру) немесе жұмыспен қамтудың белсендi шараларына қатысуы туралы мәлiметтер</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Өмiрлiк қиын жағдай</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112"/>
    <w:p>
      <w:pPr>
        <w:spacing w:after="0"/>
        <w:ind w:left="0"/>
        <w:jc w:val="both"/>
      </w:pPr>
      <w:r>
        <w:rPr>
          <w:rFonts w:ascii="Times New Roman"/>
          <w:b w:val="false"/>
          <w:i w:val="false"/>
          <w:color w:val="000000"/>
          <w:sz w:val="28"/>
        </w:rPr>
        <w:t>
      Еңбекке жарамды барлығы _________________________________ адам.</w:t>
      </w:r>
    </w:p>
    <w:bookmarkEnd w:id="112"/>
    <w:bookmarkStart w:name="z119" w:id="113"/>
    <w:p>
      <w:pPr>
        <w:spacing w:after="0"/>
        <w:ind w:left="0"/>
        <w:jc w:val="both"/>
      </w:pPr>
      <w:r>
        <w:rPr>
          <w:rFonts w:ascii="Times New Roman"/>
          <w:b w:val="false"/>
          <w:i w:val="false"/>
          <w:color w:val="000000"/>
          <w:sz w:val="28"/>
        </w:rPr>
        <w:t>
      Жұмыспен қамту органдарында жұмыссыз ретiнде тiркелгендерi ____адам.</w:t>
      </w:r>
    </w:p>
    <w:bookmarkEnd w:id="113"/>
    <w:bookmarkStart w:name="z120" w:id="114"/>
    <w:p>
      <w:pPr>
        <w:spacing w:after="0"/>
        <w:ind w:left="0"/>
        <w:jc w:val="both"/>
      </w:pPr>
      <w:r>
        <w:rPr>
          <w:rFonts w:ascii="Times New Roman"/>
          <w:b w:val="false"/>
          <w:i w:val="false"/>
          <w:color w:val="000000"/>
          <w:sz w:val="28"/>
        </w:rPr>
        <w:t>
      Балалардың саны:</w:t>
      </w:r>
    </w:p>
    <w:bookmarkEnd w:id="114"/>
    <w:bookmarkStart w:name="z121" w:id="115"/>
    <w:p>
      <w:pPr>
        <w:spacing w:after="0"/>
        <w:ind w:left="0"/>
        <w:jc w:val="both"/>
      </w:pPr>
      <w:r>
        <w:rPr>
          <w:rFonts w:ascii="Times New Roman"/>
          <w:b w:val="false"/>
          <w:i w:val="false"/>
          <w:color w:val="000000"/>
          <w:sz w:val="28"/>
        </w:rPr>
        <w:t>
      ______________________________________________</w:t>
      </w:r>
    </w:p>
    <w:bookmarkEnd w:id="115"/>
    <w:bookmarkStart w:name="z122" w:id="116"/>
    <w:p>
      <w:pPr>
        <w:spacing w:after="0"/>
        <w:ind w:left="0"/>
        <w:jc w:val="both"/>
      </w:pPr>
      <w:r>
        <w:rPr>
          <w:rFonts w:ascii="Times New Roman"/>
          <w:b w:val="false"/>
          <w:i w:val="false"/>
          <w:color w:val="000000"/>
          <w:sz w:val="28"/>
        </w:rPr>
        <w:t>
      жоғары және орта оқу орындарында ақылы негiзде оқитындар ______адам, оқу құны жылына ______ теңге.</w:t>
      </w:r>
    </w:p>
    <w:bookmarkEnd w:id="116"/>
    <w:bookmarkStart w:name="z123" w:id="117"/>
    <w:p>
      <w:pPr>
        <w:spacing w:after="0"/>
        <w:ind w:left="0"/>
        <w:jc w:val="both"/>
      </w:pPr>
      <w:r>
        <w:rPr>
          <w:rFonts w:ascii="Times New Roman"/>
          <w:b w:val="false"/>
          <w:i w:val="false"/>
          <w:color w:val="000000"/>
          <w:sz w:val="28"/>
        </w:rPr>
        <w:t>
      Отбасында Ұлы Отан соғысы нақаты сушылардың, Ұлы Отан соғысы мүгедектерiнiң, Ұлы Отан соғысына қатысушыларына және Ұлы Отан соғысы мүгедектерiне теңестiрiлгендердiң, зейнеткерлердiң, 80 жастан асқан қарт адамдардың, әлеуметтiк маңызы бар аурулары (қатерлi iсiктер, туберкулез, адамның иммунитет тапшылығы вирусы) бар адамдардың, мүгедектердiң, мүгедек балалардың болуы (көрсету немесе өзге санатты қосу керек)</w:t>
      </w:r>
    </w:p>
    <w:bookmarkEnd w:id="117"/>
    <w:bookmarkStart w:name="z124" w:id="118"/>
    <w:p>
      <w:pPr>
        <w:spacing w:after="0"/>
        <w:ind w:left="0"/>
        <w:jc w:val="both"/>
      </w:pPr>
      <w:r>
        <w:rPr>
          <w:rFonts w:ascii="Times New Roman"/>
          <w:b w:val="false"/>
          <w:i w:val="false"/>
          <w:color w:val="000000"/>
          <w:sz w:val="28"/>
        </w:rPr>
        <w:t>
      5. Өмiр сүру жағдайы (жатақхана, жалға алынған, жекешелендiрiлген тұрғын үй, қызметтiк тұрғын үй, тұрғын үй кооперативi, жеке тұрғын үй немесе өзгеше – көрсету керек):</w:t>
      </w:r>
    </w:p>
    <w:bookmarkEnd w:id="118"/>
    <w:bookmarkStart w:name="z125" w:id="119"/>
    <w:p>
      <w:pPr>
        <w:spacing w:after="0"/>
        <w:ind w:left="0"/>
        <w:jc w:val="both"/>
      </w:pPr>
      <w:r>
        <w:rPr>
          <w:rFonts w:ascii="Times New Roman"/>
          <w:b w:val="false"/>
          <w:i w:val="false"/>
          <w:color w:val="000000"/>
          <w:sz w:val="28"/>
        </w:rPr>
        <w:t>
      _____________________________________________________________________</w:t>
      </w:r>
    </w:p>
    <w:bookmarkEnd w:id="119"/>
    <w:bookmarkStart w:name="z126" w:id="120"/>
    <w:p>
      <w:pPr>
        <w:spacing w:after="0"/>
        <w:ind w:left="0"/>
        <w:jc w:val="both"/>
      </w:pPr>
      <w:r>
        <w:rPr>
          <w:rFonts w:ascii="Times New Roman"/>
          <w:b w:val="false"/>
          <w:i w:val="false"/>
          <w:color w:val="000000"/>
          <w:sz w:val="28"/>
        </w:rPr>
        <w:t>
      Тұрғын үйдi ұстауға арналған шығыстар:</w:t>
      </w:r>
    </w:p>
    <w:bookmarkEnd w:id="120"/>
    <w:bookmarkStart w:name="z127" w:id="121"/>
    <w:p>
      <w:pPr>
        <w:spacing w:after="0"/>
        <w:ind w:left="0"/>
        <w:jc w:val="both"/>
      </w:pPr>
      <w:r>
        <w:rPr>
          <w:rFonts w:ascii="Times New Roman"/>
          <w:b w:val="false"/>
          <w:i w:val="false"/>
          <w:color w:val="000000"/>
          <w:sz w:val="28"/>
        </w:rPr>
        <w:t>
      _________________________________________________________________</w:t>
      </w:r>
    </w:p>
    <w:bookmarkEnd w:id="121"/>
    <w:bookmarkStart w:name="z128" w:id="122"/>
    <w:p>
      <w:pPr>
        <w:spacing w:after="0"/>
        <w:ind w:left="0"/>
        <w:jc w:val="both"/>
      </w:pPr>
      <w:r>
        <w:rPr>
          <w:rFonts w:ascii="Times New Roman"/>
          <w:b w:val="false"/>
          <w:i w:val="false"/>
          <w:color w:val="000000"/>
          <w:sz w:val="28"/>
        </w:rPr>
        <w:t>
      _____________________________________________________________</w:t>
      </w:r>
    </w:p>
    <w:bookmarkEnd w:id="122"/>
    <w:bookmarkStart w:name="z129" w:id="123"/>
    <w:p>
      <w:pPr>
        <w:spacing w:after="0"/>
        <w:ind w:left="0"/>
        <w:jc w:val="both"/>
      </w:pPr>
      <w:r>
        <w:rPr>
          <w:rFonts w:ascii="Times New Roman"/>
          <w:b w:val="false"/>
          <w:i w:val="false"/>
          <w:color w:val="000000"/>
          <w:sz w:val="28"/>
        </w:rPr>
        <w:t>
      Отбасының табысы: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4585"/>
        <w:gridCol w:w="538"/>
        <w:gridCol w:w="502"/>
        <w:gridCol w:w="1132"/>
        <w:gridCol w:w="5006"/>
      </w:tblGrid>
      <w:tr>
        <w:trPr>
          <w:trHeight w:val="30" w:hRule="atLeast"/>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отбасымүшелерiнiң (оның iшiнде өтiнiш берушiнiң) Т.А.Ә.</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жәнеқұсы), саяжай және жер учаскесi (жерүлесi) турал ымәлiметтер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124"/>
    <w:p>
      <w:pPr>
        <w:spacing w:after="0"/>
        <w:ind w:left="0"/>
        <w:jc w:val="both"/>
      </w:pPr>
      <w:r>
        <w:rPr>
          <w:rFonts w:ascii="Times New Roman"/>
          <w:b w:val="false"/>
          <w:i w:val="false"/>
          <w:color w:val="000000"/>
          <w:sz w:val="28"/>
        </w:rPr>
        <w:t>
      6. Мыналардың:</w:t>
      </w:r>
    </w:p>
    <w:bookmarkEnd w:id="124"/>
    <w:bookmarkStart w:name="z131" w:id="125"/>
    <w:p>
      <w:pPr>
        <w:spacing w:after="0"/>
        <w:ind w:left="0"/>
        <w:jc w:val="both"/>
      </w:pPr>
      <w:r>
        <w:rPr>
          <w:rFonts w:ascii="Times New Roman"/>
          <w:b w:val="false"/>
          <w:i w:val="false"/>
          <w:color w:val="000000"/>
          <w:sz w:val="28"/>
        </w:rPr>
        <w:t>
      автокөлiгiнiң болуы (маркасы, шығарылған жылы, құқық беретiн құжат, оны пайдаланғаннан түскен мәлiмделген табыс)</w:t>
      </w:r>
    </w:p>
    <w:bookmarkEnd w:id="125"/>
    <w:bookmarkStart w:name="z132" w:id="126"/>
    <w:p>
      <w:pPr>
        <w:spacing w:after="0"/>
        <w:ind w:left="0"/>
        <w:jc w:val="both"/>
      </w:pPr>
      <w:r>
        <w:rPr>
          <w:rFonts w:ascii="Times New Roman"/>
          <w:b w:val="false"/>
          <w:i w:val="false"/>
          <w:color w:val="000000"/>
          <w:sz w:val="28"/>
        </w:rPr>
        <w:t>
      __________________________________________________________________</w:t>
      </w:r>
    </w:p>
    <w:bookmarkEnd w:id="126"/>
    <w:bookmarkStart w:name="z133" w:id="127"/>
    <w:p>
      <w:pPr>
        <w:spacing w:after="0"/>
        <w:ind w:left="0"/>
        <w:jc w:val="both"/>
      </w:pPr>
      <w:r>
        <w:rPr>
          <w:rFonts w:ascii="Times New Roman"/>
          <w:b w:val="false"/>
          <w:i w:val="false"/>
          <w:color w:val="000000"/>
          <w:sz w:val="28"/>
        </w:rPr>
        <w:t>
      ________________________________________ қазiргi уақытта өздерi тұрып жатқаннан бөлек өзге де тұрғын үйдiң болуы (оны пайдаланғаннан түскен мәлiмделген табыс)</w:t>
      </w:r>
    </w:p>
    <w:bookmarkEnd w:id="127"/>
    <w:bookmarkStart w:name="z134" w:id="128"/>
    <w:p>
      <w:pPr>
        <w:spacing w:after="0"/>
        <w:ind w:left="0"/>
        <w:jc w:val="both"/>
      </w:pPr>
      <w:r>
        <w:rPr>
          <w:rFonts w:ascii="Times New Roman"/>
          <w:b w:val="false"/>
          <w:i w:val="false"/>
          <w:color w:val="000000"/>
          <w:sz w:val="28"/>
        </w:rPr>
        <w:t>
      __________________________________________________</w:t>
      </w:r>
    </w:p>
    <w:bookmarkEnd w:id="128"/>
    <w:bookmarkStart w:name="z135" w:id="129"/>
    <w:p>
      <w:pPr>
        <w:spacing w:after="0"/>
        <w:ind w:left="0"/>
        <w:jc w:val="both"/>
      </w:pPr>
      <w:r>
        <w:rPr>
          <w:rFonts w:ascii="Times New Roman"/>
          <w:b w:val="false"/>
          <w:i w:val="false"/>
          <w:color w:val="000000"/>
          <w:sz w:val="28"/>
        </w:rPr>
        <w:t>
      _____________________________________________________________________</w:t>
      </w:r>
    </w:p>
    <w:bookmarkEnd w:id="129"/>
    <w:bookmarkStart w:name="z136" w:id="130"/>
    <w:p>
      <w:pPr>
        <w:spacing w:after="0"/>
        <w:ind w:left="0"/>
        <w:jc w:val="both"/>
      </w:pPr>
      <w:r>
        <w:rPr>
          <w:rFonts w:ascii="Times New Roman"/>
          <w:b w:val="false"/>
          <w:i w:val="false"/>
          <w:color w:val="000000"/>
          <w:sz w:val="28"/>
        </w:rPr>
        <w:t>
      7. Бұрын алған көмегi туралы мәлiметтер (нысаны, сомасы, көзi):</w:t>
      </w:r>
    </w:p>
    <w:bookmarkEnd w:id="130"/>
    <w:bookmarkStart w:name="z137" w:id="131"/>
    <w:p>
      <w:pPr>
        <w:spacing w:after="0"/>
        <w:ind w:left="0"/>
        <w:jc w:val="both"/>
      </w:pPr>
      <w:r>
        <w:rPr>
          <w:rFonts w:ascii="Times New Roman"/>
          <w:b w:val="false"/>
          <w:i w:val="false"/>
          <w:color w:val="000000"/>
          <w:sz w:val="28"/>
        </w:rPr>
        <w:t>
      _____________________________________________________________________</w:t>
      </w:r>
    </w:p>
    <w:bookmarkEnd w:id="131"/>
    <w:bookmarkStart w:name="z138" w:id="132"/>
    <w:p>
      <w:pPr>
        <w:spacing w:after="0"/>
        <w:ind w:left="0"/>
        <w:jc w:val="both"/>
      </w:pPr>
      <w:r>
        <w:rPr>
          <w:rFonts w:ascii="Times New Roman"/>
          <w:b w:val="false"/>
          <w:i w:val="false"/>
          <w:color w:val="000000"/>
          <w:sz w:val="28"/>
        </w:rPr>
        <w:t>
      8. Отбасының өзге де табыстары (нысаны, сомасы, көзi):</w:t>
      </w:r>
    </w:p>
    <w:bookmarkEnd w:id="132"/>
    <w:bookmarkStart w:name="z139" w:id="133"/>
    <w:p>
      <w:pPr>
        <w:spacing w:after="0"/>
        <w:ind w:left="0"/>
        <w:jc w:val="both"/>
      </w:pPr>
      <w:r>
        <w:rPr>
          <w:rFonts w:ascii="Times New Roman"/>
          <w:b w:val="false"/>
          <w:i w:val="false"/>
          <w:color w:val="000000"/>
          <w:sz w:val="28"/>
        </w:rPr>
        <w:t>
      __________________________________________________________________</w:t>
      </w:r>
    </w:p>
    <w:bookmarkEnd w:id="133"/>
    <w:bookmarkStart w:name="z140" w:id="134"/>
    <w:p>
      <w:pPr>
        <w:spacing w:after="0"/>
        <w:ind w:left="0"/>
        <w:jc w:val="both"/>
      </w:pPr>
      <w:r>
        <w:rPr>
          <w:rFonts w:ascii="Times New Roman"/>
          <w:b w:val="false"/>
          <w:i w:val="false"/>
          <w:color w:val="000000"/>
          <w:sz w:val="28"/>
        </w:rPr>
        <w:t>
      _____________________________________________________________________</w:t>
      </w:r>
    </w:p>
    <w:bookmarkEnd w:id="134"/>
    <w:bookmarkStart w:name="z141" w:id="135"/>
    <w:p>
      <w:pPr>
        <w:spacing w:after="0"/>
        <w:ind w:left="0"/>
        <w:jc w:val="both"/>
      </w:pPr>
      <w:r>
        <w:rPr>
          <w:rFonts w:ascii="Times New Roman"/>
          <w:b w:val="false"/>
          <w:i w:val="false"/>
          <w:color w:val="000000"/>
          <w:sz w:val="28"/>
        </w:rPr>
        <w:t>
      9. Балалардың мектеп керек-жарағымен, киiммен, аяқкиiммен қамтамасыз етiлуi ___________________________________________________</w:t>
      </w:r>
    </w:p>
    <w:bookmarkEnd w:id="135"/>
    <w:bookmarkStart w:name="z142" w:id="136"/>
    <w:p>
      <w:pPr>
        <w:spacing w:after="0"/>
        <w:ind w:left="0"/>
        <w:jc w:val="both"/>
      </w:pPr>
      <w:r>
        <w:rPr>
          <w:rFonts w:ascii="Times New Roman"/>
          <w:b w:val="false"/>
          <w:i w:val="false"/>
          <w:color w:val="000000"/>
          <w:sz w:val="28"/>
        </w:rPr>
        <w:t>
      10. Тұратын жерiнiң санитариялық-эпидемиологиялық жағдайы _____</w:t>
      </w:r>
    </w:p>
    <w:bookmarkEnd w:id="136"/>
    <w:bookmarkStart w:name="z143" w:id="137"/>
    <w:p>
      <w:pPr>
        <w:spacing w:after="0"/>
        <w:ind w:left="0"/>
        <w:jc w:val="both"/>
      </w:pPr>
      <w:r>
        <w:rPr>
          <w:rFonts w:ascii="Times New Roman"/>
          <w:b w:val="false"/>
          <w:i w:val="false"/>
          <w:color w:val="000000"/>
          <w:sz w:val="28"/>
        </w:rPr>
        <w:t>
      Комиссия төрағасы:</w:t>
      </w:r>
    </w:p>
    <w:bookmarkEnd w:id="137"/>
    <w:bookmarkStart w:name="z144" w:id="138"/>
    <w:p>
      <w:pPr>
        <w:spacing w:after="0"/>
        <w:ind w:left="0"/>
        <w:jc w:val="both"/>
      </w:pPr>
      <w:r>
        <w:rPr>
          <w:rFonts w:ascii="Times New Roman"/>
          <w:b w:val="false"/>
          <w:i w:val="false"/>
          <w:color w:val="000000"/>
          <w:sz w:val="28"/>
        </w:rPr>
        <w:t>
      ________________________ ________________________</w:t>
      </w:r>
    </w:p>
    <w:bookmarkEnd w:id="138"/>
    <w:bookmarkStart w:name="z145" w:id="139"/>
    <w:p>
      <w:pPr>
        <w:spacing w:after="0"/>
        <w:ind w:left="0"/>
        <w:jc w:val="both"/>
      </w:pPr>
      <w:r>
        <w:rPr>
          <w:rFonts w:ascii="Times New Roman"/>
          <w:b w:val="false"/>
          <w:i w:val="false"/>
          <w:color w:val="000000"/>
          <w:sz w:val="28"/>
        </w:rPr>
        <w:t>
      Комиссия мүшелерi:</w:t>
      </w:r>
    </w:p>
    <w:bookmarkEnd w:id="139"/>
    <w:bookmarkStart w:name="z146" w:id="140"/>
    <w:p>
      <w:pPr>
        <w:spacing w:after="0"/>
        <w:ind w:left="0"/>
        <w:jc w:val="both"/>
      </w:pPr>
      <w:r>
        <w:rPr>
          <w:rFonts w:ascii="Times New Roman"/>
          <w:b w:val="false"/>
          <w:i w:val="false"/>
          <w:color w:val="000000"/>
          <w:sz w:val="28"/>
        </w:rPr>
        <w:t>
      ________________________ ________________________</w:t>
      </w:r>
    </w:p>
    <w:bookmarkEnd w:id="140"/>
    <w:bookmarkStart w:name="z147" w:id="141"/>
    <w:p>
      <w:pPr>
        <w:spacing w:after="0"/>
        <w:ind w:left="0"/>
        <w:jc w:val="both"/>
      </w:pPr>
      <w:r>
        <w:rPr>
          <w:rFonts w:ascii="Times New Roman"/>
          <w:b w:val="false"/>
          <w:i w:val="false"/>
          <w:color w:val="000000"/>
          <w:sz w:val="28"/>
        </w:rPr>
        <w:t>
      ________________________ ________________________</w:t>
      </w:r>
    </w:p>
    <w:bookmarkEnd w:id="141"/>
    <w:bookmarkStart w:name="z148" w:id="142"/>
    <w:p>
      <w:pPr>
        <w:spacing w:after="0"/>
        <w:ind w:left="0"/>
        <w:jc w:val="both"/>
      </w:pPr>
      <w:r>
        <w:rPr>
          <w:rFonts w:ascii="Times New Roman"/>
          <w:b w:val="false"/>
          <w:i w:val="false"/>
          <w:color w:val="000000"/>
          <w:sz w:val="28"/>
        </w:rPr>
        <w:t>
      ________________________ ________________________</w:t>
      </w:r>
    </w:p>
    <w:bookmarkEnd w:id="142"/>
    <w:bookmarkStart w:name="z149" w:id="143"/>
    <w:p>
      <w:pPr>
        <w:spacing w:after="0"/>
        <w:ind w:left="0"/>
        <w:jc w:val="both"/>
      </w:pPr>
      <w:r>
        <w:rPr>
          <w:rFonts w:ascii="Times New Roman"/>
          <w:b w:val="false"/>
          <w:i w:val="false"/>
          <w:color w:val="000000"/>
          <w:sz w:val="28"/>
        </w:rPr>
        <w:t>
      ________________________ ________________________</w:t>
      </w:r>
    </w:p>
    <w:bookmarkEnd w:id="143"/>
    <w:bookmarkStart w:name="z150" w:id="144"/>
    <w:p>
      <w:pPr>
        <w:spacing w:after="0"/>
        <w:ind w:left="0"/>
        <w:jc w:val="both"/>
      </w:pPr>
      <w:r>
        <w:rPr>
          <w:rFonts w:ascii="Times New Roman"/>
          <w:b w:val="false"/>
          <w:i w:val="false"/>
          <w:color w:val="000000"/>
          <w:sz w:val="28"/>
        </w:rPr>
        <w:t>
      (қолдары) (Т.А.Ә.)</w:t>
      </w:r>
    </w:p>
    <w:bookmarkEnd w:id="144"/>
    <w:bookmarkStart w:name="z151" w:id="145"/>
    <w:p>
      <w:pPr>
        <w:spacing w:after="0"/>
        <w:ind w:left="0"/>
        <w:jc w:val="both"/>
      </w:pPr>
      <w:r>
        <w:rPr>
          <w:rFonts w:ascii="Times New Roman"/>
          <w:b w:val="false"/>
          <w:i w:val="false"/>
          <w:color w:val="000000"/>
          <w:sz w:val="28"/>
        </w:rPr>
        <w:t>
      Жасалған актiмен таныстым: ____________________________________</w:t>
      </w:r>
    </w:p>
    <w:bookmarkEnd w:id="145"/>
    <w:bookmarkStart w:name="z152" w:id="146"/>
    <w:p>
      <w:pPr>
        <w:spacing w:after="0"/>
        <w:ind w:left="0"/>
        <w:jc w:val="both"/>
      </w:pPr>
      <w:r>
        <w:rPr>
          <w:rFonts w:ascii="Times New Roman"/>
          <w:b w:val="false"/>
          <w:i w:val="false"/>
          <w:color w:val="000000"/>
          <w:sz w:val="28"/>
        </w:rPr>
        <w:t>
      Өтiнiш берушiнiң Т.А.Ә. және қолы</w:t>
      </w:r>
    </w:p>
    <w:bookmarkEnd w:id="146"/>
    <w:bookmarkStart w:name="z153" w:id="147"/>
    <w:p>
      <w:pPr>
        <w:spacing w:after="0"/>
        <w:ind w:left="0"/>
        <w:jc w:val="both"/>
      </w:pPr>
      <w:r>
        <w:rPr>
          <w:rFonts w:ascii="Times New Roman"/>
          <w:b w:val="false"/>
          <w:i w:val="false"/>
          <w:color w:val="000000"/>
          <w:sz w:val="28"/>
        </w:rPr>
        <w:t xml:space="preserve">
      Тексеру жүргiзiлуден бас тартамын ______________________ </w:t>
      </w:r>
    </w:p>
    <w:bookmarkEnd w:id="147"/>
    <w:bookmarkStart w:name="z154" w:id="148"/>
    <w:p>
      <w:pPr>
        <w:spacing w:after="0"/>
        <w:ind w:left="0"/>
        <w:jc w:val="both"/>
      </w:pPr>
      <w:r>
        <w:rPr>
          <w:rFonts w:ascii="Times New Roman"/>
          <w:b w:val="false"/>
          <w:i w:val="false"/>
          <w:color w:val="000000"/>
          <w:sz w:val="28"/>
        </w:rPr>
        <w:t>
      Өтiнiш берушiнiң (немесе отбасы мүшелерiнiң бiрiнiң) Т.А.Ә. және қолы, күнi_______________________________________________________</w:t>
      </w:r>
    </w:p>
    <w:bookmarkEnd w:id="148"/>
    <w:bookmarkStart w:name="z155" w:id="149"/>
    <w:p>
      <w:pPr>
        <w:spacing w:after="0"/>
        <w:ind w:left="0"/>
        <w:jc w:val="both"/>
      </w:pPr>
      <w:r>
        <w:rPr>
          <w:rFonts w:ascii="Times New Roman"/>
          <w:b w:val="false"/>
          <w:i w:val="false"/>
          <w:color w:val="000000"/>
          <w:sz w:val="28"/>
        </w:rPr>
        <w:t>
      (өтiнiш берушi тексеру жүргiзуден бас тартқан жағдайда толтырылады)</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w:t>
            </w:r>
            <w:r>
              <w:br/>
            </w:r>
            <w:r>
              <w:rPr>
                <w:rFonts w:ascii="Times New Roman"/>
                <w:b w:val="false"/>
                <w:i w:val="false"/>
                <w:color w:val="000000"/>
                <w:sz w:val="20"/>
              </w:rPr>
              <w:t xml:space="preserve">оның мөлшерлерін белгілеудің </w:t>
            </w:r>
            <w:r>
              <w:br/>
            </w:r>
            <w:r>
              <w:rPr>
                <w:rFonts w:ascii="Times New Roman"/>
                <w:b w:val="false"/>
                <w:i w:val="false"/>
                <w:color w:val="000000"/>
                <w:sz w:val="20"/>
              </w:rPr>
              <w:t xml:space="preserve">және мұқтаж азаматтардың </w:t>
            </w:r>
            <w:r>
              <w:br/>
            </w:r>
            <w:r>
              <w:rPr>
                <w:rFonts w:ascii="Times New Roman"/>
                <w:b w:val="false"/>
                <w:i w:val="false"/>
                <w:color w:val="000000"/>
                <w:sz w:val="20"/>
              </w:rPr>
              <w:t xml:space="preserve">жекелеген санаттарының </w:t>
            </w:r>
            <w:r>
              <w:br/>
            </w:r>
            <w:r>
              <w:rPr>
                <w:rFonts w:ascii="Times New Roman"/>
                <w:b w:val="false"/>
                <w:i w:val="false"/>
                <w:color w:val="000000"/>
                <w:sz w:val="20"/>
              </w:rPr>
              <w:t xml:space="preserve">тізбесін айқындаудың </w:t>
            </w:r>
            <w:r>
              <w:br/>
            </w:r>
            <w:r>
              <w:rPr>
                <w:rFonts w:ascii="Times New Roman"/>
                <w:b w:val="false"/>
                <w:i w:val="false"/>
                <w:color w:val="000000"/>
                <w:sz w:val="20"/>
              </w:rPr>
              <w:t>қағидаларының 3-қосымшасы</w:t>
            </w:r>
          </w:p>
        </w:tc>
      </w:tr>
    </w:tbl>
    <w:bookmarkStart w:name="z157" w:id="150"/>
    <w:p>
      <w:pPr>
        <w:spacing w:after="0"/>
        <w:ind w:left="0"/>
        <w:jc w:val="left"/>
      </w:pPr>
      <w:r>
        <w:rPr>
          <w:rFonts w:ascii="Times New Roman"/>
          <w:b/>
          <w:i w:val="false"/>
          <w:color w:val="000000"/>
        </w:rPr>
        <w:t xml:space="preserve"> Учаскелiк комиссияның № ______ қорытындысы</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 ___ ______</w:t>
            </w:r>
          </w:p>
        </w:tc>
      </w:tr>
    </w:tbl>
    <w:bookmarkStart w:name="z159" w:id="151"/>
    <w:p>
      <w:pPr>
        <w:spacing w:after="0"/>
        <w:ind w:left="0"/>
        <w:jc w:val="both"/>
      </w:pPr>
      <w:r>
        <w:rPr>
          <w:rFonts w:ascii="Times New Roman"/>
          <w:b w:val="false"/>
          <w:i w:val="false"/>
          <w:color w:val="000000"/>
          <w:sz w:val="28"/>
        </w:rPr>
        <w:t>
      Учаскелiк комиссия Әлеуметтiк көмек көрсету, оның мөлшерлерiн белгiлеу және мұқтаж азаматтардың жекелеген санаттарының тiзбесiн айқындау қағидаларына сәйкес өмiрлiк қиын жағдайдың туындауына байланысты әлеуметтiк көмек алуға өтiнiш берген адамның (отбасының) __________________________________________________________________</w:t>
      </w:r>
    </w:p>
    <w:bookmarkEnd w:id="151"/>
    <w:bookmarkStart w:name="z160" w:id="152"/>
    <w:p>
      <w:pPr>
        <w:spacing w:after="0"/>
        <w:ind w:left="0"/>
        <w:jc w:val="both"/>
      </w:pPr>
      <w:r>
        <w:rPr>
          <w:rFonts w:ascii="Times New Roman"/>
          <w:b w:val="false"/>
          <w:i w:val="false"/>
          <w:color w:val="000000"/>
          <w:sz w:val="28"/>
        </w:rPr>
        <w:t>
      (өтiнiш берушiнiң тегi, аты, әкесiнiң аты)</w:t>
      </w:r>
    </w:p>
    <w:bookmarkEnd w:id="152"/>
    <w:bookmarkStart w:name="z161" w:id="153"/>
    <w:p>
      <w:pPr>
        <w:spacing w:after="0"/>
        <w:ind w:left="0"/>
        <w:jc w:val="both"/>
      </w:pPr>
      <w:r>
        <w:rPr>
          <w:rFonts w:ascii="Times New Roman"/>
          <w:b w:val="false"/>
          <w:i w:val="false"/>
          <w:color w:val="000000"/>
          <w:sz w:val="28"/>
        </w:rPr>
        <w:t>
      өтiнiшiн және оған қоса берiлген құжаттарды қарап, ұсынылған құжаттар және өтiнiш берушiнiң (отбасының) материалдық жағдайын тексеру нәтижелерiнiң негiзiнде</w:t>
      </w:r>
    </w:p>
    <w:bookmarkEnd w:id="153"/>
    <w:bookmarkStart w:name="z162" w:id="154"/>
    <w:p>
      <w:pPr>
        <w:spacing w:after="0"/>
        <w:ind w:left="0"/>
        <w:jc w:val="both"/>
      </w:pPr>
      <w:r>
        <w:rPr>
          <w:rFonts w:ascii="Times New Roman"/>
          <w:b w:val="false"/>
          <w:i w:val="false"/>
          <w:color w:val="000000"/>
          <w:sz w:val="28"/>
        </w:rPr>
        <w:t>
      (қажеттiлiгi, қажеттiлiктiң жоқтығы)</w:t>
      </w:r>
    </w:p>
    <w:bookmarkEnd w:id="154"/>
    <w:bookmarkStart w:name="z163" w:id="155"/>
    <w:p>
      <w:pPr>
        <w:spacing w:after="0"/>
        <w:ind w:left="0"/>
        <w:jc w:val="both"/>
      </w:pPr>
      <w:r>
        <w:rPr>
          <w:rFonts w:ascii="Times New Roman"/>
          <w:b w:val="false"/>
          <w:i w:val="false"/>
          <w:color w:val="000000"/>
          <w:sz w:val="28"/>
        </w:rPr>
        <w:t xml:space="preserve">
      адамға (отбасыға) өмiрлiк қиын жағдайдың туындауына байланысты әлеуметтiк көмек ұсыну туралы қорытынды шығарады </w:t>
      </w:r>
    </w:p>
    <w:bookmarkEnd w:id="155"/>
    <w:bookmarkStart w:name="z164" w:id="156"/>
    <w:p>
      <w:pPr>
        <w:spacing w:after="0"/>
        <w:ind w:left="0"/>
        <w:jc w:val="both"/>
      </w:pPr>
      <w:r>
        <w:rPr>
          <w:rFonts w:ascii="Times New Roman"/>
          <w:b w:val="false"/>
          <w:i w:val="false"/>
          <w:color w:val="000000"/>
          <w:sz w:val="28"/>
        </w:rPr>
        <w:t>
      Комиссия төрағасы: __________________ _______________________</w:t>
      </w:r>
    </w:p>
    <w:bookmarkEnd w:id="156"/>
    <w:bookmarkStart w:name="z165" w:id="157"/>
    <w:p>
      <w:pPr>
        <w:spacing w:after="0"/>
        <w:ind w:left="0"/>
        <w:jc w:val="both"/>
      </w:pPr>
      <w:r>
        <w:rPr>
          <w:rFonts w:ascii="Times New Roman"/>
          <w:b w:val="false"/>
          <w:i w:val="false"/>
          <w:color w:val="000000"/>
          <w:sz w:val="28"/>
        </w:rPr>
        <w:t>
      Комиссия мүшелерi: __________________ _______________________</w:t>
      </w:r>
    </w:p>
    <w:bookmarkEnd w:id="157"/>
    <w:bookmarkStart w:name="z166" w:id="158"/>
    <w:p>
      <w:pPr>
        <w:spacing w:after="0"/>
        <w:ind w:left="0"/>
        <w:jc w:val="both"/>
      </w:pPr>
      <w:r>
        <w:rPr>
          <w:rFonts w:ascii="Times New Roman"/>
          <w:b w:val="false"/>
          <w:i w:val="false"/>
          <w:color w:val="000000"/>
          <w:sz w:val="28"/>
        </w:rPr>
        <w:t>
      __________________ _______________________</w:t>
      </w:r>
    </w:p>
    <w:bookmarkEnd w:id="158"/>
    <w:bookmarkStart w:name="z167" w:id="159"/>
    <w:p>
      <w:pPr>
        <w:spacing w:after="0"/>
        <w:ind w:left="0"/>
        <w:jc w:val="both"/>
      </w:pPr>
      <w:r>
        <w:rPr>
          <w:rFonts w:ascii="Times New Roman"/>
          <w:b w:val="false"/>
          <w:i w:val="false"/>
          <w:color w:val="000000"/>
          <w:sz w:val="28"/>
        </w:rPr>
        <w:t>
      __________________ _______________________</w:t>
      </w:r>
    </w:p>
    <w:bookmarkEnd w:id="159"/>
    <w:bookmarkStart w:name="z168" w:id="160"/>
    <w:p>
      <w:pPr>
        <w:spacing w:after="0"/>
        <w:ind w:left="0"/>
        <w:jc w:val="both"/>
      </w:pPr>
      <w:r>
        <w:rPr>
          <w:rFonts w:ascii="Times New Roman"/>
          <w:b w:val="false"/>
          <w:i w:val="false"/>
          <w:color w:val="000000"/>
          <w:sz w:val="28"/>
        </w:rPr>
        <w:t>
      __________________ _______________________</w:t>
      </w:r>
    </w:p>
    <w:bookmarkEnd w:id="160"/>
    <w:bookmarkStart w:name="z169" w:id="161"/>
    <w:p>
      <w:pPr>
        <w:spacing w:after="0"/>
        <w:ind w:left="0"/>
        <w:jc w:val="both"/>
      </w:pPr>
      <w:r>
        <w:rPr>
          <w:rFonts w:ascii="Times New Roman"/>
          <w:b w:val="false"/>
          <w:i w:val="false"/>
          <w:color w:val="000000"/>
          <w:sz w:val="28"/>
        </w:rPr>
        <w:t>
      (қолдары) (Т.А.Ә.)</w:t>
      </w:r>
    </w:p>
    <w:bookmarkEnd w:id="161"/>
    <w:bookmarkStart w:name="z170" w:id="162"/>
    <w:p>
      <w:pPr>
        <w:spacing w:after="0"/>
        <w:ind w:left="0"/>
        <w:jc w:val="both"/>
      </w:pPr>
      <w:r>
        <w:rPr>
          <w:rFonts w:ascii="Times New Roman"/>
          <w:b w:val="false"/>
          <w:i w:val="false"/>
          <w:color w:val="000000"/>
          <w:sz w:val="28"/>
        </w:rPr>
        <w:t>
      Қорытынды</w:t>
      </w:r>
    </w:p>
    <w:bookmarkEnd w:id="162"/>
    <w:bookmarkStart w:name="z171" w:id="163"/>
    <w:p>
      <w:pPr>
        <w:spacing w:after="0"/>
        <w:ind w:left="0"/>
        <w:jc w:val="both"/>
      </w:pPr>
      <w:r>
        <w:rPr>
          <w:rFonts w:ascii="Times New Roman"/>
          <w:b w:val="false"/>
          <w:i w:val="false"/>
          <w:color w:val="000000"/>
          <w:sz w:val="28"/>
        </w:rPr>
        <w:t>
      Қоса берiлген құжаттармен ___ данада</w:t>
      </w:r>
    </w:p>
    <w:bookmarkEnd w:id="163"/>
    <w:bookmarkStart w:name="z172" w:id="164"/>
    <w:p>
      <w:pPr>
        <w:spacing w:after="0"/>
        <w:ind w:left="0"/>
        <w:jc w:val="both"/>
      </w:pPr>
      <w:r>
        <w:rPr>
          <w:rFonts w:ascii="Times New Roman"/>
          <w:b w:val="false"/>
          <w:i w:val="false"/>
          <w:color w:val="000000"/>
          <w:sz w:val="28"/>
        </w:rPr>
        <w:t>
      20__ ж. "___" ___________ қабылданды</w:t>
      </w:r>
    </w:p>
    <w:bookmarkEnd w:id="164"/>
    <w:bookmarkStart w:name="z173" w:id="165"/>
    <w:p>
      <w:pPr>
        <w:spacing w:after="0"/>
        <w:ind w:left="0"/>
        <w:jc w:val="both"/>
      </w:pPr>
      <w:r>
        <w:rPr>
          <w:rFonts w:ascii="Times New Roman"/>
          <w:b w:val="false"/>
          <w:i w:val="false"/>
          <w:color w:val="000000"/>
          <w:sz w:val="28"/>
        </w:rPr>
        <w:t>
      Құжаттарды қабылдаған кент, ауыл, ауылдық округ әкiмiнiңнемесе</w:t>
      </w:r>
    </w:p>
    <w:bookmarkEnd w:id="165"/>
    <w:bookmarkStart w:name="z174" w:id="166"/>
    <w:p>
      <w:pPr>
        <w:spacing w:after="0"/>
        <w:ind w:left="0"/>
        <w:jc w:val="both"/>
      </w:pPr>
      <w:r>
        <w:rPr>
          <w:rFonts w:ascii="Times New Roman"/>
          <w:b w:val="false"/>
          <w:i w:val="false"/>
          <w:color w:val="000000"/>
          <w:sz w:val="28"/>
        </w:rPr>
        <w:t>
      уәкiлеттi орган қызметкерiнiң Т.А.Ә., лауазымы, қолы __________</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