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9647" w14:textId="a3c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аудандық бюджет туралы" Глубокое аудандық мәслихатының 2017 жылғы 21 желтоқсандағы № 18/2-VІ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мәслихатының 2018 жылғы 15 наурыздағы № 20/6-VI шешімі. Шығыс Қазақстан облысының Әділет департаментінде 2018 жылғы 26 наурызда № 5548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5508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тіркелген, 2017 жылғы 29 желтоқсанда Қазақстан Республикасы нормативтік құқықтық актілерінің эталондық бақылау банкінде электрондық түрде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–6405468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2160580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4953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38220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4201715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6667147,4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142603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- 176768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- 34165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-404282,4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404282,4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176768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34165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261679,4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341266 мың теңге сомасында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177336 мың теңге сомасында;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163930 мың теңге сомасында.";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Республикалық бюджеттен аудандық бюджетте нысаналы трансферттер 1088644 мың теңге сомасында ескерілсін, оның ішінде: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177323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911321 мың теңге сомасында.";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352"/>
        <w:gridCol w:w="1071"/>
        <w:gridCol w:w="5398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3745110,3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3191695,8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3119274,8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1192354,2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1154103,2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жүргізу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 аппараттарының бағдарламалары бойынша шығындар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101"/>
        <w:gridCol w:w="4380"/>
        <w:gridCol w:w="5027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етуге шығындар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 бағдарлама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 бағдарлама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 аппараттарының арасында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4820"/>
        <w:gridCol w:w="5662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 ауылдық округі әкімінің аппараты" ММ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