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ba4e" w14:textId="f80b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2018 жылғы 1 ақпандағы № 51 қаулысы. Шығыс Қазақстан облысының Әділет департаментінде 2018 жылғы 16 ақпанда № 5485 болып тіркелді. Күші жойылды - Шығыс Қазақстан облысы Глубокое аудандық әкімдігінің 2019 жылғы 23 мамырдағы № 193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23.05.2019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Глубокое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С.К. Мубараковқа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2018 жылғы 01 ақпан № 51 </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047"/>
        <w:gridCol w:w="1945"/>
        <w:gridCol w:w="1949"/>
        <w:gridCol w:w="143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тәжиребелік шаруашылығы" ЖШС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шаруашылығы ғылыми зерттеу институты" ЖШС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ЖШС Ертіс өндіріс кешені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