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e0f3" w14:textId="cfae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Глубокое ауданының кенттер мен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29 желтоқсандағы № 28/2-VI шешімі. Шығыс Қазақстан облысы Әділет департаментінің Глубокое аудандық Әділет басқармасында 2019 жылғы 10 қаңтарда № 5-9-191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"2019-2021 жылдарға арналған Глубокое аудандық бюджет туралы" Глубокое аудандық мәслихатының 2018 жылғы 21 желтоқсандағы № 27/2-VІ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5-9-190 болып тіркелген) сәйкес, Глубокое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1128,6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Алтайский кентінің бюджетіне аудандық бюджеттен берілетін субвенцияның көлемi 13706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70955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76935,6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Белоусовка кентінің бюджетіне аудандық бюджеттен берілетін субвенцияның көлемi 8188 мың теңге сомасында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37638,5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10274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1407,5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Бобровка ауылдық округінің бюджетіне аудандық бюджеттен берілетін субвенцияның көлемi 11516 мың теңге сомасында ескерілсін.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352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Верхнеберезовский кентінің бюджетіне аудандық бюджеттен берілетін субвенцияның көлемi 11900 мың теңге сомасында ескерілсін.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309582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311599,9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2017,9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2019 жылға арналған Глубокое кентінің бюджетіне аудандық бюджеттен берілетін субвенцияның көлемi 8501 мың теңге сомасында ескерілсін.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2019-2021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71612,6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бюджеттен Ертіс ауылдық округінің бюджетіне берілетін 2019 жылға арналған субвенцияның көлемі 13013 мың теңге сомасында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00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2019-2021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44495,2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35595,2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2019 жылға арналған Кожохово ауылдық округінің бюджетіне аудандық бюджеттен берілетін субвенцияның көлемi 13448 мың теңге сомасында ескерілсін.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2019-2021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2296,2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2019 жылға арналған Краснояр ауылдық округінің бюджетіне аудандық бюджеттен берілетін субвенцияның көлемi 9655 мың теңге сомасында ескерілсін.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2019-2021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42413,1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2049,9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2019 жылға арналған Опытное поле ауылдық округінің бюджетіне аудандық бюджеттен берілетін субвенцияның көлемi 10287 мың теңге сомасында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2019-2021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656,7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2019 жылға арналған Секисовка ауылдық округінің бюджетіне аудандық бюджеттен берілетін субвенцияның көлемi 12124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2019-2021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36764,3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1001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2019 жылға арналған Ушаново ауылдық округінің бюджетіне аудандық бюджеттен берілетін субвенцияның көлемi 14419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2019-2021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52518,5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777,5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Аудандық бюджеттен Тархан ауылдық округінің бюджетіне берілетін 2019 жылға арналған субвенцияның көлемі 10728 мың теңге сомасында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00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2019-2021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44967,8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1361,5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2019 жылға арналған Черемшанка ауылдық округінің бюджетіне аудандық бюджеттен берілетін субвенцияның көлемi 14421 мың теңге сомасында ескерілсін.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2020-2021 жылдарға арналған Глубокое ауданы Веселовка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2020-2021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00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2020-2021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00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2020-2021 жылдарға арналған Глубокое ауданы Малоубинка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Осы шешім 2019 жылдың 1 қаңтарынан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Алтайский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Алтайский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Алтайский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Белоусовка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Бобровка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Верхнеберезовский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Верхнеберезовский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Верхнеберезовский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Глубокое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Ертіс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Ертіс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Ертіс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Кожохово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Краснояр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Опытное поле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Секисовка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Ушаново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Тархан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Тархан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Тархан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Черемшанка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Шығыс Қазақстан облысы Глубокое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Веселовка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Веселовка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Березовка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42-қосымша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Березовка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Быструха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Быструха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Шығыс Қазақстан облысы Глубокое аудандық мәслихатының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Малоубинка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ауданы Малоубинка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