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bf51" w14:textId="f20b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 бойынша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2018 жылғы 30 қарашадағы № 26/7-VI шешімі. Шығыс Қазақстан облысы Әділет департаментінің Глубокое аудандық Әділет басқармасында 2018 жылғы 11 желтоқсанда № 5-9-188 болып тіркелді. Күші жойылды - Шығыс Қазақстан облысы Глубокое аудандық мәслихатының 2026 жылғы 26 ақпандағы № 33/6-VIII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Глубокое аудандық мәслихатының 25.02.2026 </w:t>
      </w:r>
      <w:r>
        <w:rPr>
          <w:rFonts w:ascii="Times New Roman"/>
          <w:b w:val="false"/>
          <w:i w:val="false"/>
          <w:color w:val="000000"/>
          <w:sz w:val="28"/>
        </w:rPr>
        <w:t>№ 33/6-VIII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2019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2017 жылғы 25 желтоқсандағы Қазақстан Республикасы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"Глубокое ауданының жерлерін аймақтарға бөлу жобасын (схемасын) бекіту туралы" 2015 жылғы 20 қазандағы № 40/8-V Глубокое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4240 болып тіркелген) сәйкес, Глубокое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жер салығының мөлшерлемелері жер салығының базалық мөлшерлемелерінен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506 –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мөлшерлемелері жер салығының базалық мөлшерлемелерінің 50 пайызына арттырылсын.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Шығыс Қазақстан облысы Глубокое аудандық мәслихатының 29.04.2021 </w:t>
      </w:r>
      <w:r>
        <w:rPr>
          <w:rFonts w:ascii="Times New Roman"/>
          <w:b w:val="false"/>
          <w:i w:val="false"/>
          <w:color w:val="000000"/>
          <w:sz w:val="28"/>
        </w:rPr>
        <w:t>№ 5/4-VII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Бородина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 бойынша жер салығының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аймақтар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елді мекендер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"Салық және бюджетке төленетін басқа да міндетті төлемдер туралы" (Салық кодексі) Қазақстан Республикасы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базалық салық мөлшерлемелерін арттыру пайызы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кенті, Белоусовка кенті, Прапорщиково ауылы, Опытное поле ауылы, Солнечное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Верхнеберезовский кенті, Алтайский кенті, Предгорное ауылы, Кожохово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ауылы, Березовка ауылы, Секисовка ауылы, Прогресс ауылы, Уварово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Перевальное ауылы, Белокаменка ауылы, Бобровка ауылы, Тарханка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ауылы, Степное ауылы, Быструха ауылы, Планидовка ауылы, 226 км разъезді, Черногорка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Михайловка ауылы, Заречное ауылы, Каменный Карьер ауылы, Новая Ульба ауылы, Ульба Перевалочная станциясы, Винное ауылы, Малоубинка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Горная Ульбинка ауылы, Зимовье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 ауылы, Сметанино ауылы, Красная Заря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ауылы, Аврора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Волчиха ауылы, Топиха ауылы, Карагужиха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