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9147" w14:textId="f749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Глубокое ауданының кенттер мен ауылдық округтер бюджеттері туралы" Глубокое аудандық мәслихатының 2017 жылғы 29 желтоқсандағы № 19/2-VІ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2018 жылғы 21 мамырдағы № 22/2-VI шешімі. Шығыс Қазақстан облысы Әділет департаментінің Глубокое аудандық Әділет басқармасында 2018 жылғы 29 мамырда № 5-9-173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109-1 -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тармақшасына, ""2018-2020 жылдарға арналған Глубокое аудандық бюджет туралы" Глубокое аудандық мәслихатының 2017 жылғы 21 желтоқсандағы № 18/2-VІ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Глубокое аудандық мәслихатының 2018 жылғы 4 мамырдағы № 21/2-VІ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5-9-172 болып тіркелген) сәйкес, Глубокое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Глубокое ауданының кенттер мен ауылдық округтер бюджеттері туралы" Глубокое аудандық мәслихатының 2017 жылғы 29 желтоқсандағы № 19/2-VІ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5438 болып тіркелген, Қазақстан Республикасының нормативтік құқықтық актілер Эталондық бақылау банкінде 2018 жылы 22 қаңтарда электрондық түрде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2018-2020 жылдарға арналған Глубокое ауданы Белоусовка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107226,8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50649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16577,8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40000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107226,8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2018-2020 жылдарға арналған Глубокое ауданы Глубокое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келесі көлемдерде бекітілсін: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107529,8 мың теңге, оның ішінде: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49527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6410,8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51592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107529,8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мың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теңге.";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келесі редакцияда жазылсын.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4 қосымша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Белоусовка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13 қосымша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Глубокое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19 қосымша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Кожохово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37 қосымша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Черемшанка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