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7588" w14:textId="3d87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 шараларын тоқтату және "Бородулиха ауданы Подборный ауылдық округі Камышенка ауылы Тельман көшесі бойынша № 1, 2, 3, 4, 5, 6, 7, 8, 9, 10, 11, 12, 13, 14, 15, 16, 17, 18, 19, 20, 21, 22, 23, 24 үйлеріне және Песчаная көшесі бойынша № 1, 1а, 2, 3, 4, 5, 6 үйлеріне шектеу іс – шараларын енгізу туралы" Шығыс Қазақстан облысы Бородулиха ауданы Подборный ауылдық округі әкімінің 2018 жылғы 3 қыркүйектегі № 1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 Подборный ауылдық округі әкімінің 2018 жылғы 13 желтоқсандағы № 3 шешімі. Шығыс Қазақстан облысы Әділет департаментінің Бородулиха аудандық Әділет басқармасында 2018 жылғы 20 желтоқсанда № 5-8-187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 бабының</w:t>
      </w:r>
      <w:r>
        <w:rPr>
          <w:rFonts w:ascii="Times New Roman"/>
          <w:b w:val="false"/>
          <w:i w:val="false"/>
          <w:color w:val="000000"/>
          <w:sz w:val="28"/>
        </w:rPr>
        <w:t xml:space="preserve"> 8-тармағына,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Бородулиха ауданының бас мемлекеттік ветеринариялық-санитариялық инспекторының 2018 жылғы 7 қарашадағы № 828 ұсынысы негізінде, Подборный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Ауыл шаруашылығы жануарларының барлық түрлері, етқоректілер (ит және мысық) арасында құтырудың вирустық ауруына қарсы ошақты жою бойынша іс - шаралар кешенін жүргізуге байланысты Бородулиха ауданы Подборный ауылдық округі Камышенка ауылы Тельман көшесі бойынша № 1, 2, 3, 4, 5, 6, 7, 8, 9, 10, 11, 12, 13, 14, 15, 16, 17, 18, 19, 20, 21, 22, 23, 24 үйлерінде және Песчаная көше бойынша № 1, 1а, 2, 3, 4, 5, 6 үйлерінде шектеу іс – шаралары тоқтатылсын.</w:t>
      </w:r>
    </w:p>
    <w:bookmarkEnd w:id="2"/>
    <w:bookmarkStart w:name="z9" w:id="3"/>
    <w:p>
      <w:pPr>
        <w:spacing w:after="0"/>
        <w:ind w:left="0"/>
        <w:jc w:val="both"/>
      </w:pPr>
      <w:r>
        <w:rPr>
          <w:rFonts w:ascii="Times New Roman"/>
          <w:b w:val="false"/>
          <w:i w:val="false"/>
          <w:color w:val="000000"/>
          <w:sz w:val="28"/>
        </w:rPr>
        <w:t xml:space="preserve">
      2. "Бородулиха ауданы Подборный ауылдық округі Камышенка ауылы Тельман көшесі бойынша № 1, 2, 3, 4, 5, 6, 7, 8, 9, 10, 11, 12, 13, 14, 15, 16, 17, 18, 19, 20, 21, 22, 23, 24 үйлеріне және Песчаная көшесі бойынша № 1, 1а, 2, 3, 4, 5, 6 үйлеріне шектеу іс – шараларын енгізу туралы" Шығыс Қазақстан облысы Бородулиха ауданы Подборный ауылдық округі әкімінің 2018 жылғы 3 қыркүйектегі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5-8-169 тіркелген, 2018 жылғы 21 қыркүйекте "Аудан тынысы", "Пульс района" аудандық газеттерінде және 2018 жылғы 13 қыркүйекте электрондық түрде Қазақстан Республикасы нормативтік құқықтық актілерінің эталондық бақылау банкінде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Бородулиха ауданы Подборный ауылдық округі әкімінің аппараты" мемлекеттік мекемесі Қазақстан Республикасының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Подборный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Будумбаев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