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daac0" w14:textId="10daa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және "Бородулиха ауданы Новопокровка ауылдық округі Новопокровка ауылы Гагарин көшесі бойынша № 109, №111, № 115, № 138, № 142, № 144, № 146, № 150 үйлеріне шектеу іс-шараларын белгілеу туралы" Шығыс Қазақстан облысы Бородулиха ауданы Новопокровка ауылдық округі әкімінің 2018 жылғы 22 қаңтардағы № 4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Бородулиха ауданы Новопокровка ауылдық округі әкімінің 2018 жылғы 27 ақпандағы № 6 шешімі. Шығыс Қазақстан облысының Әділет департаментінде 2018 жылғы 20 наурызда № 5543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"Ветеринария туралы" Қазақстан Республикасының 2002 жылғы 10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 тармағына, "Құқықтық актілер туралы" Қазақстан Республикасының 2016 жылғы 6 сәуірдегі Заңының 46-бабы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және Бородулиха ауданының бас мемлекеттік ветеринарлық-санитарлық инспекторының 2017 жылғы 27 желтоқсандағы № 764 ұсынысы негізінде, Новопокровка ауылдық округінің әкімі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Жануарларда құтыру ауруының ошақтарын жою жөніндегі ветеринариялық-санитариялық іс-шаралар кешені жүргізілгеніне байланысты Бородулиха ауданы Новопокровка ауылдық округі Новопокровка ауылы Гагарин көшесі бойынша № 109, № 111, № 115, № 138, № 142, № 144, № 146, № 150 үйлерінде шектеу іс-шаралары тоқтатылсын 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Бородулиха ауданы Новопокровка ауылдық округі әкімінің 2018 жылғы 22 қаңтардағы № 4 "Бородулиха ауданы Новопокровка ауылдық округі Новопокровка ауылы Гагарин көшесі бойынша № 109, №111, № 115, № 138, № 142, № 144, № 146, № 150 үйлеріне шектеу іс-шараларын белгілеу туралы" (Нормативтік құқықтық актілерді мемлекеттік тіркеу тізілімінде № 5474 тіркелген, 2018 жылғы 23 ақпанда "Аудан тынысы", "Пульс района" аудандық газеттерінде және 2018 жылғы 8 ақпанда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Новопокровка ауылдық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Бельская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