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16de8" w14:textId="1016d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ауданы Бақы ауылдық округі Аул станциясының көшелерін қайта атау туралы</w:t>
      </w:r>
    </w:p>
    <w:p>
      <w:pPr>
        <w:spacing w:after="0"/>
        <w:ind w:left="0"/>
        <w:jc w:val="both"/>
      </w:pPr>
      <w:r>
        <w:rPr>
          <w:rFonts w:ascii="Times New Roman"/>
          <w:b w:val="false"/>
          <w:i w:val="false"/>
          <w:color w:val="000000"/>
          <w:sz w:val="28"/>
        </w:rPr>
        <w:t>Шығыс Қазақстан облысы Бородулиха ауданының Бақы ауылдық округі әкімінің 2018 жылғы 18 маусымдағы № 1 шешімі. Шығыс Қазақстан облысы Әділет департаментінің Бородулиха аудандық Әділет басқармасында 2018 жылғы 2 шілдеде № 5-8-163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әкiмшiлiк-аумақтық құрылысы туралы" Қазақстан Республикасының 1993 жылғы 8 желтоқсандағы Заңының </w:t>
      </w:r>
      <w:r>
        <w:rPr>
          <w:rFonts w:ascii="Times New Roman"/>
          <w:b w:val="false"/>
          <w:i w:val="false"/>
          <w:color w:val="000000"/>
          <w:sz w:val="28"/>
        </w:rPr>
        <w:t>14-бабының</w:t>
      </w:r>
      <w:r>
        <w:rPr>
          <w:rFonts w:ascii="Times New Roman"/>
          <w:b w:val="false"/>
          <w:i w:val="false"/>
          <w:color w:val="000000"/>
          <w:sz w:val="28"/>
        </w:rPr>
        <w:t xml:space="preserve"> 4) тармақшасына, 2018 жылғы 2 наурыздағы Шығыс Қазақстан облыстық ономастика комиссияның қорытындысына сәйкес және халықтың пікірін ескере отырып, Бақы ауылдық округінің әкімі ШЕШІМ ҚАБЫЛДАДЫ:</w:t>
      </w:r>
    </w:p>
    <w:bookmarkEnd w:id="0"/>
    <w:bookmarkStart w:name="z2" w:id="1"/>
    <w:p>
      <w:pPr>
        <w:spacing w:after="0"/>
        <w:ind w:left="0"/>
        <w:jc w:val="both"/>
      </w:pPr>
      <w:r>
        <w:rPr>
          <w:rFonts w:ascii="Times New Roman"/>
          <w:b w:val="false"/>
          <w:i w:val="false"/>
          <w:color w:val="000000"/>
          <w:sz w:val="28"/>
        </w:rPr>
        <w:t>
      1. Бородулиха ауданы Бақы ауылдық округі Аул станциясының көшелерінің атауы:</w:t>
      </w:r>
    </w:p>
    <w:bookmarkEnd w:id="1"/>
    <w:bookmarkStart w:name="z3" w:id="2"/>
    <w:p>
      <w:pPr>
        <w:spacing w:after="0"/>
        <w:ind w:left="0"/>
        <w:jc w:val="both"/>
      </w:pPr>
      <w:r>
        <w:rPr>
          <w:rFonts w:ascii="Times New Roman"/>
          <w:b w:val="false"/>
          <w:i w:val="false"/>
          <w:color w:val="000000"/>
          <w:sz w:val="28"/>
        </w:rPr>
        <w:t>
      1) Крупская көшесі Бірлік көшесі;</w:t>
      </w:r>
    </w:p>
    <w:bookmarkEnd w:id="2"/>
    <w:bookmarkStart w:name="z4" w:id="3"/>
    <w:p>
      <w:pPr>
        <w:spacing w:after="0"/>
        <w:ind w:left="0"/>
        <w:jc w:val="both"/>
      </w:pPr>
      <w:r>
        <w:rPr>
          <w:rFonts w:ascii="Times New Roman"/>
          <w:b w:val="false"/>
          <w:i w:val="false"/>
          <w:color w:val="000000"/>
          <w:sz w:val="28"/>
        </w:rPr>
        <w:t>
      2) Буденная көшесі Достық көшесі болып қайта аталсын.</w:t>
      </w:r>
    </w:p>
    <w:bookmarkEnd w:id="3"/>
    <w:bookmarkStart w:name="z5" w:id="4"/>
    <w:p>
      <w:pPr>
        <w:spacing w:after="0"/>
        <w:ind w:left="0"/>
        <w:jc w:val="both"/>
      </w:pPr>
      <w:r>
        <w:rPr>
          <w:rFonts w:ascii="Times New Roman"/>
          <w:b w:val="false"/>
          <w:i w:val="false"/>
          <w:color w:val="000000"/>
          <w:sz w:val="28"/>
        </w:rPr>
        <w:t>
      2. "Шығыс Қазақстан облысы Бородулиха ауданы Бақы ауылдық округі әкімінің аппараты" мемлекеттік мекемесі Қазақстан Республикасының заңнамасымен бекітілген тәртіпте:</w:t>
      </w:r>
    </w:p>
    <w:bookmarkEnd w:id="4"/>
    <w:bookmarkStart w:name="z6" w:id="5"/>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5"/>
    <w:bookmarkStart w:name="z7" w:id="6"/>
    <w:p>
      <w:pPr>
        <w:spacing w:after="0"/>
        <w:ind w:left="0"/>
        <w:jc w:val="both"/>
      </w:pPr>
      <w:r>
        <w:rPr>
          <w:rFonts w:ascii="Times New Roman"/>
          <w:b w:val="false"/>
          <w:i w:val="false"/>
          <w:color w:val="000000"/>
          <w:sz w:val="28"/>
        </w:rPr>
        <w:t>
      2) осы шешім мемлекеттік тіркелген күнінен кейін күнтізбелік он күн ішінде оның көшірмесін қазақ және орыс тілдерінде қағаз және электрондық түрде "Республикалық құқықтық ақпарат орталығы" шаруашылық жүргізу құқығындағы республикалық мемлекеттік кәсіпорнына Қазақстан Республикасының нормативтік - құқықтық актілерінің эталондық бақылау банкіне ресми жариялау және енгізу үшін жолданылуын;</w:t>
      </w:r>
    </w:p>
    <w:bookmarkEnd w:id="6"/>
    <w:bookmarkStart w:name="z8" w:id="7"/>
    <w:p>
      <w:pPr>
        <w:spacing w:after="0"/>
        <w:ind w:left="0"/>
        <w:jc w:val="both"/>
      </w:pPr>
      <w:r>
        <w:rPr>
          <w:rFonts w:ascii="Times New Roman"/>
          <w:b w:val="false"/>
          <w:i w:val="false"/>
          <w:color w:val="000000"/>
          <w:sz w:val="28"/>
        </w:rPr>
        <w:t>
      3) осы шешім мемлекеттік тіркелген күнінен кейін күнтізбелік он күн ішінде оның көшірмесінің Бородулиха ауданының аумағында таратылатын мерзімді баспа басылымдарында ресми жариялауға жолданылуын;</w:t>
      </w:r>
    </w:p>
    <w:bookmarkEnd w:id="7"/>
    <w:bookmarkStart w:name="z9" w:id="8"/>
    <w:p>
      <w:pPr>
        <w:spacing w:after="0"/>
        <w:ind w:left="0"/>
        <w:jc w:val="both"/>
      </w:pPr>
      <w:r>
        <w:rPr>
          <w:rFonts w:ascii="Times New Roman"/>
          <w:b w:val="false"/>
          <w:i w:val="false"/>
          <w:color w:val="000000"/>
          <w:sz w:val="28"/>
        </w:rPr>
        <w:t>
      4) оның ресми жарияланғанынан кейін осы шешімнің Бородулиха ауданы әкімдігінің интернет – ресурсына орналастыруын қамтамасыз етсін.</w:t>
      </w:r>
    </w:p>
    <w:bookmarkEnd w:id="8"/>
    <w:bookmarkStart w:name="z10" w:id="9"/>
    <w:p>
      <w:pPr>
        <w:spacing w:after="0"/>
        <w:ind w:left="0"/>
        <w:jc w:val="both"/>
      </w:pPr>
      <w:r>
        <w:rPr>
          <w:rFonts w:ascii="Times New Roman"/>
          <w:b w:val="false"/>
          <w:i w:val="false"/>
          <w:color w:val="000000"/>
          <w:sz w:val="28"/>
        </w:rPr>
        <w:t>
      3. Осы шешімнің орындалуын бақылауды өзіме қалдырамын.</w:t>
      </w:r>
    </w:p>
    <w:bookmarkEnd w:id="9"/>
    <w:bookmarkStart w:name="z11" w:id="10"/>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Ауылдық округ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Чуваткин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