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4db" w14:textId="e1e0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2018 жылғы 11 қаңтардағы № 6 қаулысы. Шығыс Қазақстан облысының Әділет департаментінде 2018 жылғы 30 қаңтарда № 5471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 сәйкес, Бородулиха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Бородулиха ауданы әкімдігінің 27.05.2019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К.Қ. Бичуиновқа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Бородулиха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 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Меджанов______________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қаңтар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2018 "қаңтардағы"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елді мекендерінде салық салу объектісінің орналасқан жерін ескеретін аймаққа бөлу коэффициенті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Бородулиха ауданы әкімдігінің 28.02.2020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4374"/>
        <w:gridCol w:w="4548"/>
        <w:gridCol w:w="420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станциясы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Дүйсекен жол айырығы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жол айырығы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Пол-Лог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Жарбулақ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БерҰзовка шипажайы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қосалқы шаруашылығы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Сарноғай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Қарагайлы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Hовошульба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 (Переменовка ауылдық округінде)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(Степной ауылдық округінде)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