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1877" w14:textId="8ac1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Бородулиха ауданының ауыл шаруашылығы мақсатындағы жерге 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14 желтоқсандағы № 30-4-VI шешімі. Шығыс Қазақстан облысы Әділет департаментінің Бородулиха аудандық Әділет басқармасында 2018 жылғы 24 желтоқсанда № 5-8-190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704-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50-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"Құқықтық актілер туралы" Қазақстан Республикасының 2016 жылғы 6 сәуірдегі Заңының 45-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Бородулиха ауданының ауыл шаруашылығы мақсатындағы жерге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мөлшерлемесі 10 (он) есеге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қолданысын сақтайды.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