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2e6f" w14:textId="67e2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2018 жылғы 16 қарашадағы № 29-2-VI шешімі. Шығыс Қазақстан облысы Әділет департаментінің Бородулиха аудандық Әділет басқармасында 2018 жылғы 23 қарашада № 5-8-185 болып тіркелді. Күші жойылды - Шығыс Қазақстан облысы Бородулиха аудандық мәслихатының 2018 жылғы 28 желтоқсандағы № 32-7-VI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Бородулиха аудандық мәслихатының 28.12.2018 </w:t>
      </w:r>
      <w:r>
        <w:rPr>
          <w:rFonts w:ascii="Times New Roman"/>
          <w:b w:val="false"/>
          <w:i w:val="false"/>
          <w:color w:val="ff0000"/>
          <w:sz w:val="28"/>
        </w:rPr>
        <w:t>№ 32-7-VI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 бабының</w:t>
      </w:r>
      <w:r>
        <w:rPr>
          <w:rFonts w:ascii="Times New Roman"/>
          <w:b w:val="false"/>
          <w:i w:val="false"/>
          <w:color w:val="000000"/>
          <w:sz w:val="28"/>
        </w:rPr>
        <w:t xml:space="preserve"> 1-тармағына, "Қазақстан Республикасының жергілікті мемлекеттік басқару және өзін-өзі басқару туралы" Қазақстан Республикасының 2001 жылғы 23 қаңтардағы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"2018-2020 жылдарға арналған аудандық бюджет туралы" Бородулиха аудандық мәслихатының 2017жылғы 22 желтоқсандағы № 17-2-VI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Бородулиха аудандық мәслихатының 2018 жылғы 19 қазандағы № 28-2-VI (Нормативтік құқықтық актілерді мемлекеттік тіркеу тізілімінде 5-8-175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Бородулиха ауданының Белағаш, Бородулиха, Новопокровка, Новошульба, Переменовка ауылдық және Жезкент кенттік округтерінің бюджеттері туралы" Бородулиха аудандық мәслихатының 2017 жылғы 28 желтоқсандағы № 18-2-VI (Нормативтік құқықтық актілерді мемлекеттік тіркеу тізілімінде 5428 нөмірімен тіркелген, Қазақстан Республикасы нормативтік құқықтық актілерінің электрондық түрдегі Эталондық бақылау банкінде 2018 жылғы 23 қантарда, "Пульс района", "Аудан тынысы" аудандық газеттерінде 2018 жылғы 26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Белағаш ауылдық округінің бюджетін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2"/>
    <w:bookmarkStart w:name="z5" w:id="3"/>
    <w:p>
      <w:pPr>
        <w:spacing w:after="0"/>
        <w:ind w:left="0"/>
        <w:jc w:val="both"/>
      </w:pPr>
      <w:r>
        <w:rPr>
          <w:rFonts w:ascii="Times New Roman"/>
          <w:b w:val="false"/>
          <w:i w:val="false"/>
          <w:color w:val="000000"/>
          <w:sz w:val="28"/>
        </w:rPr>
        <w:t>
      1) кірістер – 26799,1 мың теңге, соның ішінде:</w:t>
      </w:r>
    </w:p>
    <w:bookmarkEnd w:id="3"/>
    <w:bookmarkStart w:name="z6" w:id="4"/>
    <w:p>
      <w:pPr>
        <w:spacing w:after="0"/>
        <w:ind w:left="0"/>
        <w:jc w:val="both"/>
      </w:pPr>
      <w:r>
        <w:rPr>
          <w:rFonts w:ascii="Times New Roman"/>
          <w:b w:val="false"/>
          <w:i w:val="false"/>
          <w:color w:val="000000"/>
          <w:sz w:val="28"/>
        </w:rPr>
        <w:t>
      салықтық түсімдер – 10350 мың теңге;</w:t>
      </w:r>
    </w:p>
    <w:bookmarkEnd w:id="4"/>
    <w:bookmarkStart w:name="z7" w:id="5"/>
    <w:p>
      <w:pPr>
        <w:spacing w:after="0"/>
        <w:ind w:left="0"/>
        <w:jc w:val="both"/>
      </w:pPr>
      <w:r>
        <w:rPr>
          <w:rFonts w:ascii="Times New Roman"/>
          <w:b w:val="false"/>
          <w:i w:val="false"/>
          <w:color w:val="000000"/>
          <w:sz w:val="28"/>
        </w:rPr>
        <w:t>
      салықтық емес түсімдер – 40 мың теңге;</w:t>
      </w:r>
    </w:p>
    <w:bookmarkEnd w:id="5"/>
    <w:bookmarkStart w:name="z8" w:id="6"/>
    <w:p>
      <w:pPr>
        <w:spacing w:after="0"/>
        <w:ind w:left="0"/>
        <w:jc w:val="both"/>
      </w:pPr>
      <w:r>
        <w:rPr>
          <w:rFonts w:ascii="Times New Roman"/>
          <w:b w:val="false"/>
          <w:i w:val="false"/>
          <w:color w:val="000000"/>
          <w:sz w:val="28"/>
        </w:rPr>
        <w:t>
      трансферттер түсімі – 16409,1 мың теңге;</w:t>
      </w:r>
    </w:p>
    <w:bookmarkEnd w:id="6"/>
    <w:bookmarkStart w:name="z9" w:id="7"/>
    <w:p>
      <w:pPr>
        <w:spacing w:after="0"/>
        <w:ind w:left="0"/>
        <w:jc w:val="both"/>
      </w:pPr>
      <w:r>
        <w:rPr>
          <w:rFonts w:ascii="Times New Roman"/>
          <w:b w:val="false"/>
          <w:i w:val="false"/>
          <w:color w:val="000000"/>
          <w:sz w:val="28"/>
        </w:rPr>
        <w:t>
      2) шығындар – 26799,1 мың теңге;</w:t>
      </w:r>
    </w:p>
    <w:bookmarkEnd w:id="7"/>
    <w:bookmarkStart w:name="z10" w:id="8"/>
    <w:p>
      <w:pPr>
        <w:spacing w:after="0"/>
        <w:ind w:left="0"/>
        <w:jc w:val="both"/>
      </w:pPr>
      <w:r>
        <w:rPr>
          <w:rFonts w:ascii="Times New Roman"/>
          <w:b w:val="false"/>
          <w:i w:val="false"/>
          <w:color w:val="000000"/>
          <w:sz w:val="28"/>
        </w:rPr>
        <w:t xml:space="preserve">
      3) таза бюджеттік кредиттеу – 0 теңге; </w:t>
      </w:r>
    </w:p>
    <w:bookmarkEnd w:id="8"/>
    <w:bookmarkStart w:name="z11" w:id="9"/>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9"/>
    <w:bookmarkStart w:name="z12" w:id="10"/>
    <w:p>
      <w:pPr>
        <w:spacing w:after="0"/>
        <w:ind w:left="0"/>
        <w:jc w:val="both"/>
      </w:pPr>
      <w:r>
        <w:rPr>
          <w:rFonts w:ascii="Times New Roman"/>
          <w:b w:val="false"/>
          <w:i w:val="false"/>
          <w:color w:val="000000"/>
          <w:sz w:val="28"/>
        </w:rPr>
        <w:t>
      5) бюджет тапшылығы (профициті) – 0 теңге;</w:t>
      </w:r>
    </w:p>
    <w:bookmarkEnd w:id="10"/>
    <w:bookmarkStart w:name="z13" w:id="11"/>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5" w:id="12"/>
    <w:p>
      <w:pPr>
        <w:spacing w:after="0"/>
        <w:ind w:left="0"/>
        <w:jc w:val="both"/>
      </w:pPr>
      <w:r>
        <w:rPr>
          <w:rFonts w:ascii="Times New Roman"/>
          <w:b w:val="false"/>
          <w:i w:val="false"/>
          <w:color w:val="000000"/>
          <w:sz w:val="28"/>
        </w:rPr>
        <w:t>
      "3. 2018 жылға арналған Белағаш ауылдық округінің бюджетінде облыстық бюджеттен ағымдағы нысаналы трансферттер 432,1 мың теңге сомасында ескерілсін.";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xml:space="preserve">
      "4. 2018-2020 жылдарға арналған Бородулиха ауылдық округінің бюджетін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13"/>
    <w:bookmarkStart w:name="z18" w:id="14"/>
    <w:p>
      <w:pPr>
        <w:spacing w:after="0"/>
        <w:ind w:left="0"/>
        <w:jc w:val="both"/>
      </w:pPr>
      <w:r>
        <w:rPr>
          <w:rFonts w:ascii="Times New Roman"/>
          <w:b w:val="false"/>
          <w:i w:val="false"/>
          <w:color w:val="000000"/>
          <w:sz w:val="28"/>
        </w:rPr>
        <w:t>
      1) кірістер – 129818,1 мың теңге, оның ішінде:</w:t>
      </w:r>
    </w:p>
    <w:bookmarkEnd w:id="14"/>
    <w:bookmarkStart w:name="z19" w:id="15"/>
    <w:p>
      <w:pPr>
        <w:spacing w:after="0"/>
        <w:ind w:left="0"/>
        <w:jc w:val="both"/>
      </w:pPr>
      <w:r>
        <w:rPr>
          <w:rFonts w:ascii="Times New Roman"/>
          <w:b w:val="false"/>
          <w:i w:val="false"/>
          <w:color w:val="000000"/>
          <w:sz w:val="28"/>
        </w:rPr>
        <w:t>
      салықтық түсімдер – 50604 мың теңге;</w:t>
      </w:r>
    </w:p>
    <w:bookmarkEnd w:id="15"/>
    <w:bookmarkStart w:name="z20" w:id="16"/>
    <w:p>
      <w:pPr>
        <w:spacing w:after="0"/>
        <w:ind w:left="0"/>
        <w:jc w:val="both"/>
      </w:pPr>
      <w:r>
        <w:rPr>
          <w:rFonts w:ascii="Times New Roman"/>
          <w:b w:val="false"/>
          <w:i w:val="false"/>
          <w:color w:val="000000"/>
          <w:sz w:val="28"/>
        </w:rPr>
        <w:t>
      салықтық емес түсімдер – 200 мың теңге;</w:t>
      </w:r>
    </w:p>
    <w:bookmarkEnd w:id="16"/>
    <w:bookmarkStart w:name="z21" w:id="17"/>
    <w:p>
      <w:pPr>
        <w:spacing w:after="0"/>
        <w:ind w:left="0"/>
        <w:jc w:val="both"/>
      </w:pPr>
      <w:r>
        <w:rPr>
          <w:rFonts w:ascii="Times New Roman"/>
          <w:b w:val="false"/>
          <w:i w:val="false"/>
          <w:color w:val="000000"/>
          <w:sz w:val="28"/>
        </w:rPr>
        <w:t>
      трансферттер түсімі – 79014,1 мың теңге;</w:t>
      </w:r>
    </w:p>
    <w:bookmarkEnd w:id="17"/>
    <w:bookmarkStart w:name="z22" w:id="18"/>
    <w:p>
      <w:pPr>
        <w:spacing w:after="0"/>
        <w:ind w:left="0"/>
        <w:jc w:val="both"/>
      </w:pPr>
      <w:r>
        <w:rPr>
          <w:rFonts w:ascii="Times New Roman"/>
          <w:b w:val="false"/>
          <w:i w:val="false"/>
          <w:color w:val="000000"/>
          <w:sz w:val="28"/>
        </w:rPr>
        <w:t>
      2) шығындар – 129818,1 мың теңге;</w:t>
      </w:r>
    </w:p>
    <w:bookmarkEnd w:id="18"/>
    <w:bookmarkStart w:name="z23" w:id="19"/>
    <w:p>
      <w:pPr>
        <w:spacing w:after="0"/>
        <w:ind w:left="0"/>
        <w:jc w:val="both"/>
      </w:pPr>
      <w:r>
        <w:rPr>
          <w:rFonts w:ascii="Times New Roman"/>
          <w:b w:val="false"/>
          <w:i w:val="false"/>
          <w:color w:val="000000"/>
          <w:sz w:val="28"/>
        </w:rPr>
        <w:t xml:space="preserve">
      3) таза бюджеттік кредиттеу – 0 теңге; </w:t>
      </w:r>
    </w:p>
    <w:bookmarkEnd w:id="19"/>
    <w:bookmarkStart w:name="z24" w:id="20"/>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20"/>
    <w:bookmarkStart w:name="z25" w:id="21"/>
    <w:p>
      <w:pPr>
        <w:spacing w:after="0"/>
        <w:ind w:left="0"/>
        <w:jc w:val="both"/>
      </w:pPr>
      <w:r>
        <w:rPr>
          <w:rFonts w:ascii="Times New Roman"/>
          <w:b w:val="false"/>
          <w:i w:val="false"/>
          <w:color w:val="000000"/>
          <w:sz w:val="28"/>
        </w:rPr>
        <w:t>
      5) бюджет тапшылығы (профициті) – 0 теңге;</w:t>
      </w:r>
    </w:p>
    <w:bookmarkEnd w:id="21"/>
    <w:bookmarkStart w:name="z26" w:id="22"/>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8" w:id="23"/>
    <w:p>
      <w:pPr>
        <w:spacing w:after="0"/>
        <w:ind w:left="0"/>
        <w:jc w:val="both"/>
      </w:pPr>
      <w:r>
        <w:rPr>
          <w:rFonts w:ascii="Times New Roman"/>
          <w:b w:val="false"/>
          <w:i w:val="false"/>
          <w:color w:val="000000"/>
          <w:sz w:val="28"/>
        </w:rPr>
        <w:t>
      "6. 2018 жылға арналған Бородулиха ауылдық округінің бюджетінде облыстық бюджеттен ағымдағы нысаналы трансферттер 3803,1 мың теңге сомасында ескерілісін.";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24"/>
    <w:p>
      <w:pPr>
        <w:spacing w:after="0"/>
        <w:ind w:left="0"/>
        <w:jc w:val="both"/>
      </w:pPr>
      <w:r>
        <w:rPr>
          <w:rFonts w:ascii="Times New Roman"/>
          <w:b w:val="false"/>
          <w:i w:val="false"/>
          <w:color w:val="000000"/>
          <w:sz w:val="28"/>
        </w:rPr>
        <w:t xml:space="preserve">
      "7. 2018-2020 жылдарға арналған Новопокровка ауылдық округінің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 қосымшалаға</w:t>
      </w:r>
      <w:r>
        <w:rPr>
          <w:rFonts w:ascii="Times New Roman"/>
          <w:b w:val="false"/>
          <w:i w:val="false"/>
          <w:color w:val="000000"/>
          <w:sz w:val="28"/>
        </w:rPr>
        <w:t xml:space="preserve"> сәйкес, соның ішінде 2018 жылға арналған мынадай көлемдерде бекітілсін:</w:t>
      </w:r>
    </w:p>
    <w:bookmarkEnd w:id="24"/>
    <w:bookmarkStart w:name="z31" w:id="25"/>
    <w:p>
      <w:pPr>
        <w:spacing w:after="0"/>
        <w:ind w:left="0"/>
        <w:jc w:val="both"/>
      </w:pPr>
      <w:r>
        <w:rPr>
          <w:rFonts w:ascii="Times New Roman"/>
          <w:b w:val="false"/>
          <w:i w:val="false"/>
          <w:color w:val="000000"/>
          <w:sz w:val="28"/>
        </w:rPr>
        <w:t>
      1) кірістер – 33693,1 мың теңге, соның ішінде:</w:t>
      </w:r>
    </w:p>
    <w:bookmarkEnd w:id="25"/>
    <w:bookmarkStart w:name="z32" w:id="26"/>
    <w:p>
      <w:pPr>
        <w:spacing w:after="0"/>
        <w:ind w:left="0"/>
        <w:jc w:val="both"/>
      </w:pPr>
      <w:r>
        <w:rPr>
          <w:rFonts w:ascii="Times New Roman"/>
          <w:b w:val="false"/>
          <w:i w:val="false"/>
          <w:color w:val="000000"/>
          <w:sz w:val="28"/>
        </w:rPr>
        <w:t>
      салықтық түсімдер – 9170 мың теңге;</w:t>
      </w:r>
    </w:p>
    <w:bookmarkEnd w:id="26"/>
    <w:bookmarkStart w:name="z33" w:id="27"/>
    <w:p>
      <w:pPr>
        <w:spacing w:after="0"/>
        <w:ind w:left="0"/>
        <w:jc w:val="both"/>
      </w:pPr>
      <w:r>
        <w:rPr>
          <w:rFonts w:ascii="Times New Roman"/>
          <w:b w:val="false"/>
          <w:i w:val="false"/>
          <w:color w:val="000000"/>
          <w:sz w:val="28"/>
        </w:rPr>
        <w:t>
      салықтық емес түсімдер – 100 мың теңге;</w:t>
      </w:r>
    </w:p>
    <w:bookmarkEnd w:id="27"/>
    <w:bookmarkStart w:name="z34" w:id="28"/>
    <w:p>
      <w:pPr>
        <w:spacing w:after="0"/>
        <w:ind w:left="0"/>
        <w:jc w:val="both"/>
      </w:pPr>
      <w:r>
        <w:rPr>
          <w:rFonts w:ascii="Times New Roman"/>
          <w:b w:val="false"/>
          <w:i w:val="false"/>
          <w:color w:val="000000"/>
          <w:sz w:val="28"/>
        </w:rPr>
        <w:t>
      трансферттер түсімі – 24423,1 мың теңге;</w:t>
      </w:r>
    </w:p>
    <w:bookmarkEnd w:id="28"/>
    <w:bookmarkStart w:name="z35" w:id="29"/>
    <w:p>
      <w:pPr>
        <w:spacing w:after="0"/>
        <w:ind w:left="0"/>
        <w:jc w:val="both"/>
      </w:pPr>
      <w:r>
        <w:rPr>
          <w:rFonts w:ascii="Times New Roman"/>
          <w:b w:val="false"/>
          <w:i w:val="false"/>
          <w:color w:val="000000"/>
          <w:sz w:val="28"/>
        </w:rPr>
        <w:t>
      2) шығындар – 33693,1 мың теңге;</w:t>
      </w:r>
    </w:p>
    <w:bookmarkEnd w:id="29"/>
    <w:bookmarkStart w:name="z36" w:id="30"/>
    <w:p>
      <w:pPr>
        <w:spacing w:after="0"/>
        <w:ind w:left="0"/>
        <w:jc w:val="both"/>
      </w:pPr>
      <w:r>
        <w:rPr>
          <w:rFonts w:ascii="Times New Roman"/>
          <w:b w:val="false"/>
          <w:i w:val="false"/>
          <w:color w:val="000000"/>
          <w:sz w:val="28"/>
        </w:rPr>
        <w:t xml:space="preserve">
      3) таза бюджеттік кредиттеу – 0 теңге; </w:t>
      </w:r>
    </w:p>
    <w:bookmarkEnd w:id="30"/>
    <w:bookmarkStart w:name="z37" w:id="3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31"/>
    <w:bookmarkStart w:name="z38" w:id="32"/>
    <w:p>
      <w:pPr>
        <w:spacing w:after="0"/>
        <w:ind w:left="0"/>
        <w:jc w:val="both"/>
      </w:pPr>
      <w:r>
        <w:rPr>
          <w:rFonts w:ascii="Times New Roman"/>
          <w:b w:val="false"/>
          <w:i w:val="false"/>
          <w:color w:val="000000"/>
          <w:sz w:val="28"/>
        </w:rPr>
        <w:t>
      5) бюджет тапшылығы (профициті) – 0 теңге;</w:t>
      </w:r>
    </w:p>
    <w:bookmarkEnd w:id="32"/>
    <w:bookmarkStart w:name="z39" w:id="33"/>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1" w:id="34"/>
    <w:p>
      <w:pPr>
        <w:spacing w:after="0"/>
        <w:ind w:left="0"/>
        <w:jc w:val="both"/>
      </w:pPr>
      <w:r>
        <w:rPr>
          <w:rFonts w:ascii="Times New Roman"/>
          <w:b w:val="false"/>
          <w:i w:val="false"/>
          <w:color w:val="000000"/>
          <w:sz w:val="28"/>
        </w:rPr>
        <w:t>
      "9. 2018 жылға арналған Новопокровка ауылдық округінің бюджетінде облыстық бюджеттен ағымдағы нысаналы трансферттер 432,1 мың теңге сомасында ескерілсін.";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43" w:id="35"/>
    <w:p>
      <w:pPr>
        <w:spacing w:after="0"/>
        <w:ind w:left="0"/>
        <w:jc w:val="both"/>
      </w:pPr>
      <w:r>
        <w:rPr>
          <w:rFonts w:ascii="Times New Roman"/>
          <w:b w:val="false"/>
          <w:i w:val="false"/>
          <w:color w:val="000000"/>
          <w:sz w:val="28"/>
        </w:rPr>
        <w:t xml:space="preserve">
      "10. 2018-2020 жылдарға арналған Новошульба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35"/>
    <w:bookmarkStart w:name="z44" w:id="36"/>
    <w:p>
      <w:pPr>
        <w:spacing w:after="0"/>
        <w:ind w:left="0"/>
        <w:jc w:val="both"/>
      </w:pPr>
      <w:r>
        <w:rPr>
          <w:rFonts w:ascii="Times New Roman"/>
          <w:b w:val="false"/>
          <w:i w:val="false"/>
          <w:color w:val="000000"/>
          <w:sz w:val="28"/>
        </w:rPr>
        <w:t>
      1) кірістер – 43022,1 мың теңге, соның ішінде:</w:t>
      </w:r>
    </w:p>
    <w:bookmarkEnd w:id="36"/>
    <w:bookmarkStart w:name="z45" w:id="37"/>
    <w:p>
      <w:pPr>
        <w:spacing w:after="0"/>
        <w:ind w:left="0"/>
        <w:jc w:val="both"/>
      </w:pPr>
      <w:r>
        <w:rPr>
          <w:rFonts w:ascii="Times New Roman"/>
          <w:b w:val="false"/>
          <w:i w:val="false"/>
          <w:color w:val="000000"/>
          <w:sz w:val="28"/>
        </w:rPr>
        <w:t>
      салықтық түсімдер – 13064 мың теңге;</w:t>
      </w:r>
    </w:p>
    <w:bookmarkEnd w:id="37"/>
    <w:bookmarkStart w:name="z46" w:id="38"/>
    <w:p>
      <w:pPr>
        <w:spacing w:after="0"/>
        <w:ind w:left="0"/>
        <w:jc w:val="both"/>
      </w:pPr>
      <w:r>
        <w:rPr>
          <w:rFonts w:ascii="Times New Roman"/>
          <w:b w:val="false"/>
          <w:i w:val="false"/>
          <w:color w:val="000000"/>
          <w:sz w:val="28"/>
        </w:rPr>
        <w:t>
      салықтық емес түсімдер – 23 мың теңге;</w:t>
      </w:r>
    </w:p>
    <w:bookmarkEnd w:id="38"/>
    <w:bookmarkStart w:name="z47" w:id="39"/>
    <w:p>
      <w:pPr>
        <w:spacing w:after="0"/>
        <w:ind w:left="0"/>
        <w:jc w:val="both"/>
      </w:pPr>
      <w:r>
        <w:rPr>
          <w:rFonts w:ascii="Times New Roman"/>
          <w:b w:val="false"/>
          <w:i w:val="false"/>
          <w:color w:val="000000"/>
          <w:sz w:val="28"/>
        </w:rPr>
        <w:t>
      трансферттер түсімі – 29935,1 мың теңге;</w:t>
      </w:r>
    </w:p>
    <w:bookmarkEnd w:id="39"/>
    <w:bookmarkStart w:name="z48" w:id="40"/>
    <w:p>
      <w:pPr>
        <w:spacing w:after="0"/>
        <w:ind w:left="0"/>
        <w:jc w:val="both"/>
      </w:pPr>
      <w:r>
        <w:rPr>
          <w:rFonts w:ascii="Times New Roman"/>
          <w:b w:val="false"/>
          <w:i w:val="false"/>
          <w:color w:val="000000"/>
          <w:sz w:val="28"/>
        </w:rPr>
        <w:t>
      2) шығындар – 43022,1 мың теңге;</w:t>
      </w:r>
    </w:p>
    <w:bookmarkEnd w:id="40"/>
    <w:bookmarkStart w:name="z49" w:id="41"/>
    <w:p>
      <w:pPr>
        <w:spacing w:after="0"/>
        <w:ind w:left="0"/>
        <w:jc w:val="both"/>
      </w:pPr>
      <w:r>
        <w:rPr>
          <w:rFonts w:ascii="Times New Roman"/>
          <w:b w:val="false"/>
          <w:i w:val="false"/>
          <w:color w:val="000000"/>
          <w:sz w:val="28"/>
        </w:rPr>
        <w:t xml:space="preserve">
      3) таза бюджеттік кредиттеу – 0 теңге; </w:t>
      </w:r>
    </w:p>
    <w:bookmarkEnd w:id="41"/>
    <w:bookmarkStart w:name="z50" w:id="42"/>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42"/>
    <w:bookmarkStart w:name="z51" w:id="43"/>
    <w:p>
      <w:pPr>
        <w:spacing w:after="0"/>
        <w:ind w:left="0"/>
        <w:jc w:val="both"/>
      </w:pPr>
      <w:r>
        <w:rPr>
          <w:rFonts w:ascii="Times New Roman"/>
          <w:b w:val="false"/>
          <w:i w:val="false"/>
          <w:color w:val="000000"/>
          <w:sz w:val="28"/>
        </w:rPr>
        <w:t>
      5) бюджет тапшылығы (профициті) – 0 теңге;</w:t>
      </w:r>
    </w:p>
    <w:bookmarkEnd w:id="43"/>
    <w:bookmarkStart w:name="z52" w:id="44"/>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4" w:id="45"/>
    <w:p>
      <w:pPr>
        <w:spacing w:after="0"/>
        <w:ind w:left="0"/>
        <w:jc w:val="both"/>
      </w:pPr>
      <w:r>
        <w:rPr>
          <w:rFonts w:ascii="Times New Roman"/>
          <w:b w:val="false"/>
          <w:i w:val="false"/>
          <w:color w:val="000000"/>
          <w:sz w:val="28"/>
        </w:rPr>
        <w:t>
      "12. 2018 жылға арналған Новошульба ауылдық округінің бюджетінде облыстық бюджеттен ағымдағы нысаналы трансферттер 432,1 мың теңге сомасында ескерілсін.";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xml:space="preserve">
      "13. 2018-2020 жылдарға арналған Переменовка ауылдық округінің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46"/>
    <w:bookmarkStart w:name="z57" w:id="47"/>
    <w:p>
      <w:pPr>
        <w:spacing w:after="0"/>
        <w:ind w:left="0"/>
        <w:jc w:val="both"/>
      </w:pPr>
      <w:r>
        <w:rPr>
          <w:rFonts w:ascii="Times New Roman"/>
          <w:b w:val="false"/>
          <w:i w:val="false"/>
          <w:color w:val="000000"/>
          <w:sz w:val="28"/>
        </w:rPr>
        <w:t>
      1) кірістер – 20748,1 мың теңге, соның ішінде:</w:t>
      </w:r>
    </w:p>
    <w:bookmarkEnd w:id="47"/>
    <w:bookmarkStart w:name="z58" w:id="48"/>
    <w:p>
      <w:pPr>
        <w:spacing w:after="0"/>
        <w:ind w:left="0"/>
        <w:jc w:val="both"/>
      </w:pPr>
      <w:r>
        <w:rPr>
          <w:rFonts w:ascii="Times New Roman"/>
          <w:b w:val="false"/>
          <w:i w:val="false"/>
          <w:color w:val="000000"/>
          <w:sz w:val="28"/>
        </w:rPr>
        <w:t>
      салықтық түсімдер – 5490 мың теңге;</w:t>
      </w:r>
    </w:p>
    <w:bookmarkEnd w:id="48"/>
    <w:bookmarkStart w:name="z59" w:id="49"/>
    <w:p>
      <w:pPr>
        <w:spacing w:after="0"/>
        <w:ind w:left="0"/>
        <w:jc w:val="both"/>
      </w:pPr>
      <w:r>
        <w:rPr>
          <w:rFonts w:ascii="Times New Roman"/>
          <w:b w:val="false"/>
          <w:i w:val="false"/>
          <w:color w:val="000000"/>
          <w:sz w:val="28"/>
        </w:rPr>
        <w:t>
      салықтық емес түсімдер – 20 мың теңге;</w:t>
      </w:r>
    </w:p>
    <w:bookmarkEnd w:id="49"/>
    <w:bookmarkStart w:name="z60" w:id="50"/>
    <w:p>
      <w:pPr>
        <w:spacing w:after="0"/>
        <w:ind w:left="0"/>
        <w:jc w:val="both"/>
      </w:pPr>
      <w:r>
        <w:rPr>
          <w:rFonts w:ascii="Times New Roman"/>
          <w:b w:val="false"/>
          <w:i w:val="false"/>
          <w:color w:val="000000"/>
          <w:sz w:val="28"/>
        </w:rPr>
        <w:t>
      трансферттер түсімі – 15238,1 мың теңге;</w:t>
      </w:r>
    </w:p>
    <w:bookmarkEnd w:id="50"/>
    <w:bookmarkStart w:name="z61" w:id="51"/>
    <w:p>
      <w:pPr>
        <w:spacing w:after="0"/>
        <w:ind w:left="0"/>
        <w:jc w:val="both"/>
      </w:pPr>
      <w:r>
        <w:rPr>
          <w:rFonts w:ascii="Times New Roman"/>
          <w:b w:val="false"/>
          <w:i w:val="false"/>
          <w:color w:val="000000"/>
          <w:sz w:val="28"/>
        </w:rPr>
        <w:t>
      2) шығындар – 20748,1 мың теңге;</w:t>
      </w:r>
    </w:p>
    <w:bookmarkEnd w:id="51"/>
    <w:bookmarkStart w:name="z62" w:id="52"/>
    <w:p>
      <w:pPr>
        <w:spacing w:after="0"/>
        <w:ind w:left="0"/>
        <w:jc w:val="both"/>
      </w:pPr>
      <w:r>
        <w:rPr>
          <w:rFonts w:ascii="Times New Roman"/>
          <w:b w:val="false"/>
          <w:i w:val="false"/>
          <w:color w:val="000000"/>
          <w:sz w:val="28"/>
        </w:rPr>
        <w:t>
      3) таза бюджеттік кредиттеу – 0 теңге;</w:t>
      </w:r>
    </w:p>
    <w:bookmarkEnd w:id="52"/>
    <w:bookmarkStart w:name="z63" w:id="53"/>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53"/>
    <w:bookmarkStart w:name="z64" w:id="54"/>
    <w:p>
      <w:pPr>
        <w:spacing w:after="0"/>
        <w:ind w:left="0"/>
        <w:jc w:val="both"/>
      </w:pPr>
      <w:r>
        <w:rPr>
          <w:rFonts w:ascii="Times New Roman"/>
          <w:b w:val="false"/>
          <w:i w:val="false"/>
          <w:color w:val="000000"/>
          <w:sz w:val="28"/>
        </w:rPr>
        <w:t>
      5) бюджет тапшылығы (профициті) – 0 теңге;</w:t>
      </w:r>
    </w:p>
    <w:bookmarkEnd w:id="54"/>
    <w:bookmarkStart w:name="z65" w:id="55"/>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67" w:id="56"/>
    <w:p>
      <w:pPr>
        <w:spacing w:after="0"/>
        <w:ind w:left="0"/>
        <w:jc w:val="both"/>
      </w:pPr>
      <w:r>
        <w:rPr>
          <w:rFonts w:ascii="Times New Roman"/>
          <w:b w:val="false"/>
          <w:i w:val="false"/>
          <w:color w:val="000000"/>
          <w:sz w:val="28"/>
        </w:rPr>
        <w:t>
      "15. 2018 жылға арналған Переменовка ауылдық округінің бюджетінде облыстық бюджеттен ағымдағы нысаналы трансферттер 432,1 мың теңге сомасында ескерілсін.";</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9" w:id="57"/>
    <w:p>
      <w:pPr>
        <w:spacing w:after="0"/>
        <w:ind w:left="0"/>
        <w:jc w:val="both"/>
      </w:pPr>
      <w:r>
        <w:rPr>
          <w:rFonts w:ascii="Times New Roman"/>
          <w:b w:val="false"/>
          <w:i w:val="false"/>
          <w:color w:val="000000"/>
          <w:sz w:val="28"/>
        </w:rPr>
        <w:t xml:space="preserve">
      "16. 2018-2020 жылдарға арналған Жезкент кенттіқ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18 - қосымшаларға</w:t>
      </w:r>
      <w:r>
        <w:rPr>
          <w:rFonts w:ascii="Times New Roman"/>
          <w:b w:val="false"/>
          <w:i w:val="false"/>
          <w:color w:val="000000"/>
          <w:sz w:val="28"/>
        </w:rPr>
        <w:t xml:space="preserve"> сәйкес, соның ішінде 2018 жылға арналған мынадай көлемдерде бекітілсін:</w:t>
      </w:r>
    </w:p>
    <w:bookmarkEnd w:id="57"/>
    <w:bookmarkStart w:name="z70" w:id="58"/>
    <w:p>
      <w:pPr>
        <w:spacing w:after="0"/>
        <w:ind w:left="0"/>
        <w:jc w:val="both"/>
      </w:pPr>
      <w:r>
        <w:rPr>
          <w:rFonts w:ascii="Times New Roman"/>
          <w:b w:val="false"/>
          <w:i w:val="false"/>
          <w:color w:val="000000"/>
          <w:sz w:val="28"/>
        </w:rPr>
        <w:t>
      1) кірістер – 165565,1 мың теңге, соның ішінде:</w:t>
      </w:r>
    </w:p>
    <w:bookmarkEnd w:id="58"/>
    <w:bookmarkStart w:name="z71" w:id="59"/>
    <w:p>
      <w:pPr>
        <w:spacing w:after="0"/>
        <w:ind w:left="0"/>
        <w:jc w:val="both"/>
      </w:pPr>
      <w:r>
        <w:rPr>
          <w:rFonts w:ascii="Times New Roman"/>
          <w:b w:val="false"/>
          <w:i w:val="false"/>
          <w:color w:val="000000"/>
          <w:sz w:val="28"/>
        </w:rPr>
        <w:t>
      салықтық түсімдер – 43017 мың теңге;</w:t>
      </w:r>
    </w:p>
    <w:bookmarkEnd w:id="59"/>
    <w:bookmarkStart w:name="z72" w:id="60"/>
    <w:p>
      <w:pPr>
        <w:spacing w:after="0"/>
        <w:ind w:left="0"/>
        <w:jc w:val="both"/>
      </w:pPr>
      <w:r>
        <w:rPr>
          <w:rFonts w:ascii="Times New Roman"/>
          <w:b w:val="false"/>
          <w:i w:val="false"/>
          <w:color w:val="000000"/>
          <w:sz w:val="28"/>
        </w:rPr>
        <w:t>
      салықтық емес түсімдер – 950 мың теңге;</w:t>
      </w:r>
    </w:p>
    <w:bookmarkEnd w:id="60"/>
    <w:bookmarkStart w:name="z73" w:id="61"/>
    <w:p>
      <w:pPr>
        <w:spacing w:after="0"/>
        <w:ind w:left="0"/>
        <w:jc w:val="both"/>
      </w:pPr>
      <w:r>
        <w:rPr>
          <w:rFonts w:ascii="Times New Roman"/>
          <w:b w:val="false"/>
          <w:i w:val="false"/>
          <w:color w:val="000000"/>
          <w:sz w:val="28"/>
        </w:rPr>
        <w:t>
      трансферттер түсімі – 121598,1 мың теңге;</w:t>
      </w:r>
    </w:p>
    <w:bookmarkEnd w:id="61"/>
    <w:bookmarkStart w:name="z74" w:id="62"/>
    <w:p>
      <w:pPr>
        <w:spacing w:after="0"/>
        <w:ind w:left="0"/>
        <w:jc w:val="both"/>
      </w:pPr>
      <w:r>
        <w:rPr>
          <w:rFonts w:ascii="Times New Roman"/>
          <w:b w:val="false"/>
          <w:i w:val="false"/>
          <w:color w:val="000000"/>
          <w:sz w:val="28"/>
        </w:rPr>
        <w:t>
      2) шығындар – 165565,1 мың теңге;</w:t>
      </w:r>
    </w:p>
    <w:bookmarkEnd w:id="62"/>
    <w:bookmarkStart w:name="z75" w:id="63"/>
    <w:p>
      <w:pPr>
        <w:spacing w:after="0"/>
        <w:ind w:left="0"/>
        <w:jc w:val="both"/>
      </w:pPr>
      <w:r>
        <w:rPr>
          <w:rFonts w:ascii="Times New Roman"/>
          <w:b w:val="false"/>
          <w:i w:val="false"/>
          <w:color w:val="000000"/>
          <w:sz w:val="28"/>
        </w:rPr>
        <w:t xml:space="preserve">
      3) таза бюджеттік кредиттеу – 0 теңге; </w:t>
      </w:r>
    </w:p>
    <w:bookmarkEnd w:id="63"/>
    <w:bookmarkStart w:name="z76" w:id="64"/>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64"/>
    <w:bookmarkStart w:name="z77" w:id="65"/>
    <w:p>
      <w:pPr>
        <w:spacing w:after="0"/>
        <w:ind w:left="0"/>
        <w:jc w:val="both"/>
      </w:pPr>
      <w:r>
        <w:rPr>
          <w:rFonts w:ascii="Times New Roman"/>
          <w:b w:val="false"/>
          <w:i w:val="false"/>
          <w:color w:val="000000"/>
          <w:sz w:val="28"/>
        </w:rPr>
        <w:t>
      5) бюджет тапшылығы (профициті) – 0 теңге;</w:t>
      </w:r>
    </w:p>
    <w:bookmarkEnd w:id="65"/>
    <w:bookmarkStart w:name="z78" w:id="66"/>
    <w:p>
      <w:pPr>
        <w:spacing w:after="0"/>
        <w:ind w:left="0"/>
        <w:jc w:val="both"/>
      </w:pPr>
      <w:r>
        <w:rPr>
          <w:rFonts w:ascii="Times New Roman"/>
          <w:b w:val="false"/>
          <w:i w:val="false"/>
          <w:color w:val="000000"/>
          <w:sz w:val="28"/>
        </w:rPr>
        <w:t>
      6) бюджет тапшылығын қаржыландыру (профицитін пайдалану) – 0 теңге.";</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80" w:id="67"/>
    <w:p>
      <w:pPr>
        <w:spacing w:after="0"/>
        <w:ind w:left="0"/>
        <w:jc w:val="both"/>
      </w:pPr>
      <w:r>
        <w:rPr>
          <w:rFonts w:ascii="Times New Roman"/>
          <w:b w:val="false"/>
          <w:i w:val="false"/>
          <w:color w:val="000000"/>
          <w:sz w:val="28"/>
        </w:rPr>
        <w:t>
      "18. 2018 жылға арналған Жезкент кенттік округінің бюджетінде облыстық бюджеттен ағымдағы нысаналы трансферттер 432,1 мың теңге сомасында ескерілсін.";</w:t>
      </w:r>
    </w:p>
    <w:bookmarkEnd w:id="67"/>
    <w:bookmarkStart w:name="z81" w:id="68"/>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16 - қосымшалары</w:t>
      </w:r>
      <w:r>
        <w:rPr>
          <w:rFonts w:ascii="Times New Roman"/>
          <w:b w:val="false"/>
          <w:i w:val="false"/>
          <w:color w:val="000000"/>
          <w:sz w:val="28"/>
        </w:rPr>
        <w:t xml:space="preserve"> жаңа редакцияда жазылсын.</w:t>
      </w:r>
    </w:p>
    <w:bookmarkEnd w:id="68"/>
    <w:bookmarkStart w:name="z82" w:id="69"/>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6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16 қарашадағы </w:t>
            </w:r>
            <w:r>
              <w:br/>
            </w:r>
            <w:r>
              <w:rPr>
                <w:rFonts w:ascii="Times New Roman"/>
                <w:b w:val="false"/>
                <w:i w:val="false"/>
                <w:color w:val="000000"/>
                <w:sz w:val="20"/>
              </w:rPr>
              <w:t xml:space="preserve">№ 29-2-VI шешіміне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1-қосымша</w:t>
            </w:r>
          </w:p>
        </w:tc>
      </w:tr>
    </w:tbl>
    <w:bookmarkStart w:name="z85" w:id="70"/>
    <w:p>
      <w:pPr>
        <w:spacing w:after="0"/>
        <w:ind w:left="0"/>
        <w:jc w:val="left"/>
      </w:pPr>
      <w:r>
        <w:rPr>
          <w:rFonts w:ascii="Times New Roman"/>
          <w:b/>
          <w:i w:val="false"/>
          <w:color w:val="000000"/>
        </w:rPr>
        <w:t xml:space="preserve"> 2018 жылға арналған Белағаш ауылдық округінің бюджеті</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779"/>
        <w:gridCol w:w="1146"/>
        <w:gridCol w:w="3269"/>
        <w:gridCol w:w="4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13299,9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16 қарашадағы </w:t>
            </w:r>
            <w:r>
              <w:br/>
            </w:r>
            <w:r>
              <w:rPr>
                <w:rFonts w:ascii="Times New Roman"/>
                <w:b w:val="false"/>
                <w:i w:val="false"/>
                <w:color w:val="000000"/>
                <w:sz w:val="20"/>
              </w:rPr>
              <w:t xml:space="preserve">№ 29-2-VI шешіміне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18-2-VI шешіміне</w:t>
            </w:r>
            <w:r>
              <w:br/>
            </w:r>
            <w:r>
              <w:rPr>
                <w:rFonts w:ascii="Times New Roman"/>
                <w:b w:val="false"/>
                <w:i w:val="false"/>
                <w:color w:val="000000"/>
                <w:sz w:val="20"/>
              </w:rPr>
              <w:t>4-қосымша</w:t>
            </w:r>
          </w:p>
        </w:tc>
      </w:tr>
    </w:tbl>
    <w:bookmarkStart w:name="z89" w:id="71"/>
    <w:p>
      <w:pPr>
        <w:spacing w:after="0"/>
        <w:ind w:left="0"/>
        <w:jc w:val="left"/>
      </w:pPr>
      <w:r>
        <w:rPr>
          <w:rFonts w:ascii="Times New Roman"/>
          <w:b/>
          <w:i w:val="false"/>
          <w:color w:val="000000"/>
        </w:rPr>
        <w:t xml:space="preserve"> 2018 жылға арналған Бородулиха ауылдық округінің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691"/>
        <w:gridCol w:w="1090"/>
        <w:gridCol w:w="3108"/>
        <w:gridCol w:w="50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129818,1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23424</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743"/>
        <w:gridCol w:w="1567"/>
        <w:gridCol w:w="1567"/>
        <w:gridCol w:w="3639"/>
        <w:gridCol w:w="34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129818,1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70996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24539</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16 қарашадағы </w:t>
            </w:r>
            <w:r>
              <w:br/>
            </w:r>
            <w:r>
              <w:rPr>
                <w:rFonts w:ascii="Times New Roman"/>
                <w:b w:val="false"/>
                <w:i w:val="false"/>
                <w:color w:val="000000"/>
                <w:sz w:val="20"/>
              </w:rPr>
              <w:t xml:space="preserve">№ 29-2-VI шешіміне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7-қосымша</w:t>
            </w:r>
          </w:p>
        </w:tc>
      </w:tr>
    </w:tbl>
    <w:bookmarkStart w:name="z92" w:id="72"/>
    <w:p>
      <w:pPr>
        <w:spacing w:after="0"/>
        <w:ind w:left="0"/>
        <w:jc w:val="left"/>
      </w:pPr>
      <w:r>
        <w:rPr>
          <w:rFonts w:ascii="Times New Roman"/>
          <w:b/>
          <w:i w:val="false"/>
          <w:color w:val="000000"/>
        </w:rPr>
        <w:t xml:space="preserve"> 2018 жылға арналған Новопокровка ауылдық округінің бюджеті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779"/>
        <w:gridCol w:w="1146"/>
        <w:gridCol w:w="3269"/>
        <w:gridCol w:w="4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16 қарашадағы </w:t>
            </w:r>
            <w:r>
              <w:br/>
            </w:r>
            <w:r>
              <w:rPr>
                <w:rFonts w:ascii="Times New Roman"/>
                <w:b w:val="false"/>
                <w:i w:val="false"/>
                <w:color w:val="000000"/>
                <w:sz w:val="20"/>
              </w:rPr>
              <w:t xml:space="preserve">№ 29-2-VI шешіміне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10-қосымша</w:t>
            </w:r>
          </w:p>
        </w:tc>
      </w:tr>
    </w:tbl>
    <w:bookmarkStart w:name="z95" w:id="73"/>
    <w:p>
      <w:pPr>
        <w:spacing w:after="0"/>
        <w:ind w:left="0"/>
        <w:jc w:val="left"/>
      </w:pPr>
      <w:r>
        <w:rPr>
          <w:rFonts w:ascii="Times New Roman"/>
          <w:b/>
          <w:i w:val="false"/>
          <w:color w:val="000000"/>
        </w:rPr>
        <w:t xml:space="preserve"> 2018 жылға арналған Новошульба ауылдық округінің бюджеті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779"/>
        <w:gridCol w:w="1146"/>
        <w:gridCol w:w="3269"/>
        <w:gridCol w:w="4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43022,1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16 қарашадағы </w:t>
            </w:r>
            <w:r>
              <w:br/>
            </w:r>
            <w:r>
              <w:rPr>
                <w:rFonts w:ascii="Times New Roman"/>
                <w:b w:val="false"/>
                <w:i w:val="false"/>
                <w:color w:val="000000"/>
                <w:sz w:val="20"/>
              </w:rPr>
              <w:t xml:space="preserve">№ 29-2-VI шешіміне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13-қосымша</w:t>
            </w:r>
          </w:p>
        </w:tc>
      </w:tr>
    </w:tbl>
    <w:bookmarkStart w:name="z98" w:id="74"/>
    <w:p>
      <w:pPr>
        <w:spacing w:after="0"/>
        <w:ind w:left="0"/>
        <w:jc w:val="left"/>
      </w:pPr>
      <w:r>
        <w:rPr>
          <w:rFonts w:ascii="Times New Roman"/>
          <w:b/>
          <w:i w:val="false"/>
          <w:color w:val="000000"/>
        </w:rPr>
        <w:t xml:space="preserve"> 2018 жылға арналған Переменовка ауылдық округінің бюджеті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1779"/>
        <w:gridCol w:w="1146"/>
        <w:gridCol w:w="3269"/>
        <w:gridCol w:w="4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769"/>
        <w:gridCol w:w="1622"/>
        <w:gridCol w:w="1622"/>
        <w:gridCol w:w="3765"/>
        <w:gridCol w:w="311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20748,1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2018 жылғы 16 қарашадағы </w:t>
            </w:r>
            <w:r>
              <w:br/>
            </w:r>
            <w:r>
              <w:rPr>
                <w:rFonts w:ascii="Times New Roman"/>
                <w:b w:val="false"/>
                <w:i w:val="false"/>
                <w:color w:val="000000"/>
                <w:sz w:val="20"/>
              </w:rPr>
              <w:t xml:space="preserve">№ 29-2-VI шешіміне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28 желтоқсандағы </w:t>
            </w:r>
            <w:r>
              <w:br/>
            </w:r>
            <w:r>
              <w:rPr>
                <w:rFonts w:ascii="Times New Roman"/>
                <w:b w:val="false"/>
                <w:i w:val="false"/>
                <w:color w:val="000000"/>
                <w:sz w:val="20"/>
              </w:rPr>
              <w:t xml:space="preserve">№ 18-2-VI шешіміне </w:t>
            </w:r>
            <w:r>
              <w:br/>
            </w:r>
            <w:r>
              <w:rPr>
                <w:rFonts w:ascii="Times New Roman"/>
                <w:b w:val="false"/>
                <w:i w:val="false"/>
                <w:color w:val="000000"/>
                <w:sz w:val="20"/>
              </w:rPr>
              <w:t>16-қосымша</w:t>
            </w:r>
          </w:p>
        </w:tc>
      </w:tr>
    </w:tbl>
    <w:bookmarkStart w:name="z101" w:id="75"/>
    <w:p>
      <w:pPr>
        <w:spacing w:after="0"/>
        <w:ind w:left="0"/>
        <w:jc w:val="left"/>
      </w:pPr>
      <w:r>
        <w:rPr>
          <w:rFonts w:ascii="Times New Roman"/>
          <w:b/>
          <w:i w:val="false"/>
          <w:color w:val="000000"/>
        </w:rPr>
        <w:t xml:space="preserve"> 2018 жылға арналған Жезкент кенттік округінің бюджеті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1691"/>
        <w:gridCol w:w="1090"/>
        <w:gridCol w:w="3108"/>
        <w:gridCol w:w="50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165565,1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21395</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121598,1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121598,1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743"/>
        <w:gridCol w:w="1567"/>
        <w:gridCol w:w="1567"/>
        <w:gridCol w:w="3639"/>
        <w:gridCol w:w="34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165565,1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21542,1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115072</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