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eb70" w14:textId="c2be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Ерназар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29 желтоқсандағы № 35/5-VI шешімі. Шығыс Қазақстан облысы Әділет департаментінің Бесқарағай аудандық Әділет басқармасында 2019 жылғы 9 қаңтарда № 5-7-155 болып тіркелді. Күші жойылды -Шығыс Қазақстан облысы Бесқарағай аудандық мәслихатының 2020 жылғы 16 қаңтардағы № 49/11-VI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</w:t>
      </w:r>
      <w:r>
        <w:rPr>
          <w:rFonts w:ascii="Times New Roman"/>
          <w:b w:val="false"/>
          <w:i w:val="false"/>
          <w:color w:val="ff0000"/>
          <w:sz w:val="28"/>
        </w:rPr>
        <w:t>№ 49/11-VI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"2019-2021 жылдарға арналған Бесқарағай ауданының бюджеті туралы" Бесқарағай аудандық мәслихатының 2018 жылғы 24 желтоқсандағы № 34/2-VI (нормативтік құқықтық актілерді мемлекеттік тіркеу Тізілімінде 5-7-152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субвенция көлемі 17 674,0 мың теңге сомасында көзделсін.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Бесқарағай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шешімдерінің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745"/>
        <w:gridCol w:w="357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0"/>
        <w:gridCol w:w="1025"/>
        <w:gridCol w:w="1590"/>
        <w:gridCol w:w="2922"/>
        <w:gridCol w:w="41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745"/>
        <w:gridCol w:w="357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0"/>
        <w:gridCol w:w="1025"/>
        <w:gridCol w:w="1590"/>
        <w:gridCol w:w="2922"/>
        <w:gridCol w:w="41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745"/>
        <w:gridCol w:w="357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4 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"2018-2020 жылдарға арналған Ерназар ауылдық округінің бюджеті туралы" Бесқарағай аудандық мәслихатының 2017 жылғы 29 желтоқсандағы № 20/4-VІ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5422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"2018-2020 жылдарға арналған Ерназар ауылдық округінің бюджеті туралы" Бесқарағай аудандық мәслихатының 2017 жылғы 29 желтоқсандағы № 20/4-VІ шешіміне өзгерістер енгізу туралы" Бесқарағай аудандық мәслихатының 2018 жылғы 14 мамырдағы № 24/5-VІ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5-7-127 нөмірімен тіркелген, Қазақстан Республикасы нормативтік құқықтық актілерінің эталондық бақылау банкінде электрондық түрде 2018 жылғы 5 маусымда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"2018-2020 жылдарға арналған Ерназар ауылдық округінің бюджеті туралы" Бесқарағай аудандық мәслихатының 2017 жылғы 29 желтоқсандағы № 20/4-VІ шешіміне өзгерістер енгізу туралы" Бесқарағай аудандық мәслихатының 2018 жылғы 19 қарашадағы № 31/5-VІ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5-7-143 нөмірімен тіркелген, Қазақстан Республикасы нормативтік құқықтық актілерінің эталондық бақылау банкінде электрондық түрде 2018 жылғы 2 желтоқсанда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