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35c6" w14:textId="9803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24 желтоқсандағы № 34/2-VI шешімі. Шығыс Қазақстан облысы Әділет департаментінің Бесқарағай аудандық Әділет басқармасында 2018 жылғы 29 желтоқсанда № 5-7-152 болып тіркелді. Күші жойылды - Шығыс Қазақстан облысы Бесқарағай аудандық мәслихатының 2020 жылғы 6 қаңтардағы № 48/3-VI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06.01.2020 </w:t>
      </w:r>
      <w:r>
        <w:rPr>
          <w:rFonts w:ascii="Times New Roman"/>
          <w:b w:val="false"/>
          <w:i w:val="false"/>
          <w:color w:val="ff0000"/>
          <w:sz w:val="28"/>
        </w:rPr>
        <w:t>№ 48/3-VI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"2019-2021 жылдарға арналған облыстық бюджет туралы" Шығыс Қазақстан облыстық мәслихатының 2018 жылғы 13 желтоқсандағы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4 714 998,1 мың теңге, соның ішінде:</w:t>
      </w:r>
    </w:p>
    <w:p>
      <w:pPr>
        <w:spacing w:after="0"/>
        <w:ind w:left="0"/>
        <w:jc w:val="both"/>
      </w:pPr>
      <w:r>
        <w:rPr>
          <w:rFonts w:ascii="Times New Roman"/>
          <w:b w:val="false"/>
          <w:i w:val="false"/>
          <w:color w:val="000000"/>
          <w:sz w:val="28"/>
        </w:rPr>
        <w:t>
      салықтық түсімдер – 596 460,0 мың теңге;</w:t>
      </w:r>
    </w:p>
    <w:p>
      <w:pPr>
        <w:spacing w:after="0"/>
        <w:ind w:left="0"/>
        <w:jc w:val="both"/>
      </w:pPr>
      <w:r>
        <w:rPr>
          <w:rFonts w:ascii="Times New Roman"/>
          <w:b w:val="false"/>
          <w:i w:val="false"/>
          <w:color w:val="000000"/>
          <w:sz w:val="28"/>
        </w:rPr>
        <w:t>
      салықтық емес түсімдер – 11 094,1 мың теңге;</w:t>
      </w:r>
    </w:p>
    <w:p>
      <w:pPr>
        <w:spacing w:after="0"/>
        <w:ind w:left="0"/>
        <w:jc w:val="both"/>
      </w:pPr>
      <w:r>
        <w:rPr>
          <w:rFonts w:ascii="Times New Roman"/>
          <w:b w:val="false"/>
          <w:i w:val="false"/>
          <w:color w:val="000000"/>
          <w:sz w:val="28"/>
        </w:rPr>
        <w:t>
      негізгі капиталды сатудан түсетін түсімдер – 11 755,0 мың теңге;</w:t>
      </w:r>
    </w:p>
    <w:p>
      <w:pPr>
        <w:spacing w:after="0"/>
        <w:ind w:left="0"/>
        <w:jc w:val="both"/>
      </w:pPr>
      <w:r>
        <w:rPr>
          <w:rFonts w:ascii="Times New Roman"/>
          <w:b w:val="false"/>
          <w:i w:val="false"/>
          <w:color w:val="000000"/>
          <w:sz w:val="28"/>
        </w:rPr>
        <w:t>
      трансферттер түсімі – 4 095 689,0 мың теңге;</w:t>
      </w:r>
    </w:p>
    <w:p>
      <w:pPr>
        <w:spacing w:after="0"/>
        <w:ind w:left="0"/>
        <w:jc w:val="both"/>
      </w:pPr>
      <w:r>
        <w:rPr>
          <w:rFonts w:ascii="Times New Roman"/>
          <w:b w:val="false"/>
          <w:i w:val="false"/>
          <w:color w:val="000000"/>
          <w:sz w:val="28"/>
        </w:rPr>
        <w:t>
      2) шығындар – 4 716 076,5 мың теңге;</w:t>
      </w:r>
    </w:p>
    <w:p>
      <w:pPr>
        <w:spacing w:after="0"/>
        <w:ind w:left="0"/>
        <w:jc w:val="both"/>
      </w:pPr>
      <w:r>
        <w:rPr>
          <w:rFonts w:ascii="Times New Roman"/>
          <w:b w:val="false"/>
          <w:i w:val="false"/>
          <w:color w:val="000000"/>
          <w:sz w:val="28"/>
        </w:rPr>
        <w:t>
      3) таза бюджеттік кредиттеу – 51 592,0 мың теңге, соның ішінде:</w:t>
      </w:r>
    </w:p>
    <w:p>
      <w:pPr>
        <w:spacing w:after="0"/>
        <w:ind w:left="0"/>
        <w:jc w:val="both"/>
      </w:pPr>
      <w:r>
        <w:rPr>
          <w:rFonts w:ascii="Times New Roman"/>
          <w:b w:val="false"/>
          <w:i w:val="false"/>
          <w:color w:val="000000"/>
          <w:sz w:val="28"/>
        </w:rPr>
        <w:t>
      бюджеттік кредиттер – 64 387,0 мың теңге;</w:t>
      </w:r>
    </w:p>
    <w:p>
      <w:pPr>
        <w:spacing w:after="0"/>
        <w:ind w:left="0"/>
        <w:jc w:val="both"/>
      </w:pPr>
      <w:r>
        <w:rPr>
          <w:rFonts w:ascii="Times New Roman"/>
          <w:b w:val="false"/>
          <w:i w:val="false"/>
          <w:color w:val="000000"/>
          <w:sz w:val="28"/>
        </w:rPr>
        <w:t>
      бюджеттік кредиттерді өтеу – 12 795,0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-52 670,4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52 670,4 мың теңге, соның ішінде:</w:t>
      </w:r>
    </w:p>
    <w:p>
      <w:pPr>
        <w:spacing w:after="0"/>
        <w:ind w:left="0"/>
        <w:jc w:val="both"/>
      </w:pPr>
      <w:r>
        <w:rPr>
          <w:rFonts w:ascii="Times New Roman"/>
          <w:b w:val="false"/>
          <w:i w:val="false"/>
          <w:color w:val="000000"/>
          <w:sz w:val="28"/>
        </w:rPr>
        <w:t>
      қарыздар түсімі- 64 387,0 мың теңге;</w:t>
      </w:r>
    </w:p>
    <w:p>
      <w:pPr>
        <w:spacing w:after="0"/>
        <w:ind w:left="0"/>
        <w:jc w:val="both"/>
      </w:pPr>
      <w:r>
        <w:rPr>
          <w:rFonts w:ascii="Times New Roman"/>
          <w:b w:val="false"/>
          <w:i w:val="false"/>
          <w:color w:val="000000"/>
          <w:sz w:val="28"/>
        </w:rPr>
        <w:t>
      қарыздарды өтеу- 12 795,0 мың теңге;</w:t>
      </w:r>
    </w:p>
    <w:p>
      <w:pPr>
        <w:spacing w:after="0"/>
        <w:ind w:left="0"/>
        <w:jc w:val="both"/>
      </w:pPr>
      <w:r>
        <w:rPr>
          <w:rFonts w:ascii="Times New Roman"/>
          <w:b w:val="false"/>
          <w:i w:val="false"/>
          <w:color w:val="000000"/>
          <w:sz w:val="28"/>
        </w:rPr>
        <w:t>
      бюджет қаражатының пайдаланылатын қалдықтары – 5 715,1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12.12.2019 </w:t>
      </w:r>
      <w:r>
        <w:rPr>
          <w:rFonts w:ascii="Times New Roman"/>
          <w:b w:val="false"/>
          <w:i w:val="false"/>
          <w:color w:val="000000"/>
          <w:sz w:val="28"/>
        </w:rPr>
        <w:t>№ 46/2-VI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субвенция көлемі 2 392 046,0 мың теңге сомасында көзделсін.</w:t>
      </w:r>
    </w:p>
    <w:bookmarkEnd w:id="2"/>
    <w:bookmarkStart w:name="z6" w:id="3"/>
    <w:p>
      <w:pPr>
        <w:spacing w:after="0"/>
        <w:ind w:left="0"/>
        <w:jc w:val="both"/>
      </w:pPr>
      <w:r>
        <w:rPr>
          <w:rFonts w:ascii="Times New Roman"/>
          <w:b w:val="false"/>
          <w:i w:val="false"/>
          <w:color w:val="000000"/>
          <w:sz w:val="28"/>
        </w:rPr>
        <w:t>
      3. Ауданның жергілікті атқарушы органның 2019 жылға арналған резерві 10 976,0 мың теңге сомасында бекітілсін.</w:t>
      </w:r>
    </w:p>
    <w:bookmarkEnd w:id="3"/>
    <w:bookmarkStart w:name="z7"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12.12.2019 </w:t>
      </w:r>
      <w:r>
        <w:rPr>
          <w:rFonts w:ascii="Times New Roman"/>
          <w:b w:val="false"/>
          <w:i w:val="false"/>
          <w:color w:val="ff0000"/>
          <w:sz w:val="28"/>
        </w:rPr>
        <w:t>№ 46/2-VI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4714998,1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өзгеде айыппұлдар, өсімпұлдар, санкциялар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1390897,0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56"/>
        <w:gridCol w:w="1173"/>
        <w:gridCol w:w="1328"/>
        <w:gridCol w:w="5510"/>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4716076,5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504247,4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2026123,9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2 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трансферттерге арналған соманы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4369"/>
        <w:gridCol w:w="6700"/>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452 051 бағдарлама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 мемлекеттік мекемесі</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 ауылдық округі әкімінің аппараты" мемлекеттік мекемесі бойынша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2902035,0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504471,0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1833785,0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4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2912701,0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1688792,0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