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5c84b2" w14:textId="65c84b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"2018-2020 жылдарға арналған Бесқарағай ауылдық округінің бюджеті туралы" Бесқарағай аудандық мәслихатының 2017 жылғы 29 желтоқсандағы № 20/2-VІ шешіміне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облысы Бесқарағай аудандық мәслихатының 2018 жылғы 19 қарашадағы № 31/3-VI шешімі. Шығыс Қазақстан облысы Әділет департаментінің Бесқарағай аудандық Әділет басқармасында 2018 жылғы 22 қарашада № 5-7-145 болып тіркелді. Күші жойылды - Шығыс Қазақстан облысы Бесқарағай аудандық мәслихатының 2018 жылғы 29 желтоқсандағы № 35/3-VI шешімімен.</w:t>
      </w:r>
    </w:p>
    <w:p>
      <w:pPr>
        <w:spacing w:after="0"/>
        <w:ind w:left="0"/>
        <w:jc w:val="both"/>
      </w:pPr>
      <w:r>
        <w:rPr>
          <w:rFonts w:ascii="Times New Roman"/>
          <w:b w:val="false"/>
          <w:i w:val="false"/>
          <w:color w:val="ff0000"/>
          <w:sz w:val="28"/>
        </w:rPr>
        <w:t xml:space="preserve">
      Ескерту. Күші жойылды - Шығыс Қазақстан облысы Бесқарағай аудандық мәслихатының 29.12.2018 </w:t>
      </w:r>
      <w:r>
        <w:rPr>
          <w:rFonts w:ascii="Times New Roman"/>
          <w:b w:val="false"/>
          <w:i w:val="false"/>
          <w:color w:val="ff0000"/>
          <w:sz w:val="28"/>
        </w:rPr>
        <w:t>№ 35/3-VI</w:t>
      </w:r>
      <w:r>
        <w:rPr>
          <w:rFonts w:ascii="Times New Roman"/>
          <w:b w:val="false"/>
          <w:i w:val="false"/>
          <w:color w:val="ff0000"/>
          <w:sz w:val="28"/>
        </w:rPr>
        <w:t xml:space="preserve"> шешімімен (01.01.2019 бастап қолданысқа енгізіледі).</w:t>
      </w:r>
      <w:r>
        <w:br/>
      </w:r>
      <w:r>
        <w:rPr>
          <w:rFonts w:ascii="Times New Roman"/>
          <w:b w:val="false"/>
          <w:i w:val="false"/>
          <w:color w:val="ff0000"/>
          <w:sz w:val="28"/>
        </w:rPr>
        <w:t>
      РҚАО-ның ескертпесі.</w:t>
      </w:r>
      <w:r>
        <w:br/>
      </w:r>
      <w:r>
        <w:rPr>
          <w:rFonts w:ascii="Times New Roman"/>
          <w:b w:val="false"/>
          <w:i w:val="false"/>
          <w:color w:val="ff0000"/>
          <w:sz w:val="28"/>
        </w:rPr>
        <w:t>
      Құжаттың мәтінінде түпнұсқаның пунктуациясы мен орфографиясы сақталған.</w:t>
      </w:r>
    </w:p>
    <w:bookmarkStart w:name="z1" w:id="0"/>
    <w:p>
      <w:pPr>
        <w:spacing w:after="0"/>
        <w:ind w:left="0"/>
        <w:jc w:val="both"/>
      </w:pPr>
      <w:r>
        <w:rPr>
          <w:rFonts w:ascii="Times New Roman"/>
          <w:b w:val="false"/>
          <w:i w:val="false"/>
          <w:color w:val="000000"/>
          <w:sz w:val="28"/>
        </w:rPr>
        <w:t xml:space="preserve">
      Қазақстан Республикасының 2008 жылғы 4 желтоқсандағы Бюджет кодексінің </w:t>
      </w:r>
      <w:r>
        <w:rPr>
          <w:rFonts w:ascii="Times New Roman"/>
          <w:b w:val="false"/>
          <w:i w:val="false"/>
          <w:color w:val="000000"/>
          <w:sz w:val="28"/>
        </w:rPr>
        <w:t>9-1- бабының</w:t>
      </w:r>
      <w:r>
        <w:rPr>
          <w:rFonts w:ascii="Times New Roman"/>
          <w:b w:val="false"/>
          <w:i w:val="false"/>
          <w:color w:val="000000"/>
          <w:sz w:val="28"/>
        </w:rPr>
        <w:t xml:space="preserve"> 2-тармағына, 109-1- бабының </w:t>
      </w:r>
      <w:r>
        <w:rPr>
          <w:rFonts w:ascii="Times New Roman"/>
          <w:b w:val="false"/>
          <w:i w:val="false"/>
          <w:color w:val="000000"/>
          <w:sz w:val="28"/>
        </w:rPr>
        <w:t>1-тармағына,</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Заңының 6-бабы </w:t>
      </w:r>
      <w:r>
        <w:rPr>
          <w:rFonts w:ascii="Times New Roman"/>
          <w:b w:val="false"/>
          <w:i w:val="false"/>
          <w:color w:val="000000"/>
          <w:sz w:val="28"/>
        </w:rPr>
        <w:t>1-тармағының</w:t>
      </w:r>
      <w:r>
        <w:rPr>
          <w:rFonts w:ascii="Times New Roman"/>
          <w:b w:val="false"/>
          <w:i w:val="false"/>
          <w:color w:val="000000"/>
          <w:sz w:val="28"/>
        </w:rPr>
        <w:t xml:space="preserve"> 1) тармақшасына сәйкес, Бесқарағай аудандық мәслихаты ШЕШІМ ҚАБЫЛДАДЫ:</w:t>
      </w:r>
    </w:p>
    <w:bookmarkEnd w:id="0"/>
    <w:bookmarkStart w:name="z2" w:id="1"/>
    <w:p>
      <w:pPr>
        <w:spacing w:after="0"/>
        <w:ind w:left="0"/>
        <w:jc w:val="both"/>
      </w:pPr>
      <w:r>
        <w:rPr>
          <w:rFonts w:ascii="Times New Roman"/>
          <w:b w:val="false"/>
          <w:i w:val="false"/>
          <w:color w:val="000000"/>
          <w:sz w:val="28"/>
        </w:rPr>
        <w:t xml:space="preserve">
      1. "2018-2020 жылдарға арналған Бесқарағай ауылдық округінің бюджеті туралы" Бесқарағай аудандық мәслихатының 2017 жылғы 29 желтоқсандағы № 20/2-VІ (нормативтік құқықтық актілерді мемлекеттік тіркеу Тізілімінде 5420 нөмірімен тіркелген, Қазақстан Республикасы нормативтік құқықтық актілерінің эталондық бақылау банкінде электрондық түрде 2018 жылғы 22 қаңтарда жарияланған) </w:t>
      </w:r>
      <w:r>
        <w:rPr>
          <w:rFonts w:ascii="Times New Roman"/>
          <w:b w:val="false"/>
          <w:i w:val="false"/>
          <w:color w:val="000000"/>
          <w:sz w:val="28"/>
        </w:rPr>
        <w:t>шешіміне</w:t>
      </w:r>
      <w:r>
        <w:rPr>
          <w:rFonts w:ascii="Times New Roman"/>
          <w:b w:val="false"/>
          <w:i w:val="false"/>
          <w:color w:val="000000"/>
          <w:sz w:val="28"/>
        </w:rPr>
        <w:t xml:space="preserve"> мынадай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4" w:id="2"/>
    <w:p>
      <w:pPr>
        <w:spacing w:after="0"/>
        <w:ind w:left="0"/>
        <w:jc w:val="both"/>
      </w:pPr>
      <w:r>
        <w:rPr>
          <w:rFonts w:ascii="Times New Roman"/>
          <w:b w:val="false"/>
          <w:i w:val="false"/>
          <w:color w:val="000000"/>
          <w:sz w:val="28"/>
        </w:rPr>
        <w:t xml:space="preserve">
      "1. 2018-2020 жылдарға арналған Бесқарағай ауылдық округінің бюджеті тиісінше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қосымшаларға</w:t>
      </w:r>
      <w:r>
        <w:rPr>
          <w:rFonts w:ascii="Times New Roman"/>
          <w:b w:val="false"/>
          <w:i w:val="false"/>
          <w:color w:val="000000"/>
          <w:sz w:val="28"/>
        </w:rPr>
        <w:t xml:space="preserve"> сәйкес, оның ішінде 2018 жылға мынадай көлемдерде бекітілсін:</w:t>
      </w:r>
    </w:p>
    <w:bookmarkEnd w:id="2"/>
    <w:bookmarkStart w:name="z5" w:id="3"/>
    <w:p>
      <w:pPr>
        <w:spacing w:after="0"/>
        <w:ind w:left="0"/>
        <w:jc w:val="both"/>
      </w:pPr>
      <w:r>
        <w:rPr>
          <w:rFonts w:ascii="Times New Roman"/>
          <w:b w:val="false"/>
          <w:i w:val="false"/>
          <w:color w:val="000000"/>
          <w:sz w:val="28"/>
        </w:rPr>
        <w:t>
      1) кірістер – 57024,0 мың теңге, оның ішінде:</w:t>
      </w:r>
    </w:p>
    <w:bookmarkEnd w:id="3"/>
    <w:bookmarkStart w:name="z6" w:id="4"/>
    <w:p>
      <w:pPr>
        <w:spacing w:after="0"/>
        <w:ind w:left="0"/>
        <w:jc w:val="both"/>
      </w:pPr>
      <w:r>
        <w:rPr>
          <w:rFonts w:ascii="Times New Roman"/>
          <w:b w:val="false"/>
          <w:i w:val="false"/>
          <w:color w:val="000000"/>
          <w:sz w:val="28"/>
        </w:rPr>
        <w:t>
      салықтық түсімдер – 28921,0 мың теңге;</w:t>
      </w:r>
    </w:p>
    <w:bookmarkEnd w:id="4"/>
    <w:bookmarkStart w:name="z7" w:id="5"/>
    <w:p>
      <w:pPr>
        <w:spacing w:after="0"/>
        <w:ind w:left="0"/>
        <w:jc w:val="both"/>
      </w:pPr>
      <w:r>
        <w:rPr>
          <w:rFonts w:ascii="Times New Roman"/>
          <w:b w:val="false"/>
          <w:i w:val="false"/>
          <w:color w:val="000000"/>
          <w:sz w:val="28"/>
        </w:rPr>
        <w:t>
      салықтық емес түсімдер – 118,0 мың теңге;</w:t>
      </w:r>
    </w:p>
    <w:bookmarkEnd w:id="5"/>
    <w:bookmarkStart w:name="z8" w:id="6"/>
    <w:p>
      <w:pPr>
        <w:spacing w:after="0"/>
        <w:ind w:left="0"/>
        <w:jc w:val="both"/>
      </w:pPr>
      <w:r>
        <w:rPr>
          <w:rFonts w:ascii="Times New Roman"/>
          <w:b w:val="false"/>
          <w:i w:val="false"/>
          <w:color w:val="000000"/>
          <w:sz w:val="28"/>
        </w:rPr>
        <w:t>
      трансферттер түсімі – 27985,0 мың теңге;</w:t>
      </w:r>
    </w:p>
    <w:bookmarkEnd w:id="6"/>
    <w:bookmarkStart w:name="z9" w:id="7"/>
    <w:p>
      <w:pPr>
        <w:spacing w:after="0"/>
        <w:ind w:left="0"/>
        <w:jc w:val="both"/>
      </w:pPr>
      <w:r>
        <w:rPr>
          <w:rFonts w:ascii="Times New Roman"/>
          <w:b w:val="false"/>
          <w:i w:val="false"/>
          <w:color w:val="000000"/>
          <w:sz w:val="28"/>
        </w:rPr>
        <w:t>
      2) шығындар – 57044,0 мың теңге;</w:t>
      </w:r>
    </w:p>
    <w:bookmarkEnd w:id="7"/>
    <w:bookmarkStart w:name="z10" w:id="8"/>
    <w:p>
      <w:pPr>
        <w:spacing w:after="0"/>
        <w:ind w:left="0"/>
        <w:jc w:val="both"/>
      </w:pPr>
      <w:r>
        <w:rPr>
          <w:rFonts w:ascii="Times New Roman"/>
          <w:b w:val="false"/>
          <w:i w:val="false"/>
          <w:color w:val="000000"/>
          <w:sz w:val="28"/>
        </w:rPr>
        <w:t>
      3) таза бюджеттік кредиттеу – 0,0 мың теңге, оның ішінде:</w:t>
      </w:r>
    </w:p>
    <w:bookmarkEnd w:id="8"/>
    <w:bookmarkStart w:name="z11" w:id="9"/>
    <w:p>
      <w:pPr>
        <w:spacing w:after="0"/>
        <w:ind w:left="0"/>
        <w:jc w:val="both"/>
      </w:pPr>
      <w:r>
        <w:rPr>
          <w:rFonts w:ascii="Times New Roman"/>
          <w:b w:val="false"/>
          <w:i w:val="false"/>
          <w:color w:val="000000"/>
          <w:sz w:val="28"/>
        </w:rPr>
        <w:t>
      бюджеттік кредиттер – 0,0 мың теңге;</w:t>
      </w:r>
    </w:p>
    <w:bookmarkEnd w:id="9"/>
    <w:bookmarkStart w:name="z12" w:id="10"/>
    <w:p>
      <w:pPr>
        <w:spacing w:after="0"/>
        <w:ind w:left="0"/>
        <w:jc w:val="both"/>
      </w:pPr>
      <w:r>
        <w:rPr>
          <w:rFonts w:ascii="Times New Roman"/>
          <w:b w:val="false"/>
          <w:i w:val="false"/>
          <w:color w:val="000000"/>
          <w:sz w:val="28"/>
        </w:rPr>
        <w:t>
      4) қаржы активтерімен операциялар бойынша сальдо-0,0 мың теңге, оның ішінде:</w:t>
      </w:r>
    </w:p>
    <w:bookmarkEnd w:id="10"/>
    <w:bookmarkStart w:name="z13" w:id="11"/>
    <w:p>
      <w:pPr>
        <w:spacing w:after="0"/>
        <w:ind w:left="0"/>
        <w:jc w:val="both"/>
      </w:pPr>
      <w:r>
        <w:rPr>
          <w:rFonts w:ascii="Times New Roman"/>
          <w:b w:val="false"/>
          <w:i w:val="false"/>
          <w:color w:val="000000"/>
          <w:sz w:val="28"/>
        </w:rPr>
        <w:t>
      қаржы активтерін сатып алу – 0,0 мың теңге;</w:t>
      </w:r>
    </w:p>
    <w:bookmarkEnd w:id="11"/>
    <w:bookmarkStart w:name="z14" w:id="12"/>
    <w:p>
      <w:pPr>
        <w:spacing w:after="0"/>
        <w:ind w:left="0"/>
        <w:jc w:val="both"/>
      </w:pPr>
      <w:r>
        <w:rPr>
          <w:rFonts w:ascii="Times New Roman"/>
          <w:b w:val="false"/>
          <w:i w:val="false"/>
          <w:color w:val="000000"/>
          <w:sz w:val="28"/>
        </w:rPr>
        <w:t>
      мемлекеттің қаржы активтерін сатудан түсетін түсімдер – 0,0 мың теңге;</w:t>
      </w:r>
    </w:p>
    <w:bookmarkEnd w:id="12"/>
    <w:bookmarkStart w:name="z15" w:id="13"/>
    <w:p>
      <w:pPr>
        <w:spacing w:after="0"/>
        <w:ind w:left="0"/>
        <w:jc w:val="both"/>
      </w:pPr>
      <w:r>
        <w:rPr>
          <w:rFonts w:ascii="Times New Roman"/>
          <w:b w:val="false"/>
          <w:i w:val="false"/>
          <w:color w:val="000000"/>
          <w:sz w:val="28"/>
        </w:rPr>
        <w:t>
      5) бюджет тапшылығы (профициті) – 0,0 мың теңге;</w:t>
      </w:r>
    </w:p>
    <w:bookmarkEnd w:id="13"/>
    <w:bookmarkStart w:name="z16" w:id="14"/>
    <w:p>
      <w:pPr>
        <w:spacing w:after="0"/>
        <w:ind w:left="0"/>
        <w:jc w:val="both"/>
      </w:pPr>
      <w:r>
        <w:rPr>
          <w:rFonts w:ascii="Times New Roman"/>
          <w:b w:val="false"/>
          <w:i w:val="false"/>
          <w:color w:val="000000"/>
          <w:sz w:val="28"/>
        </w:rPr>
        <w:t>
      6) бюджет тапшылығын қаржыландыру (профицитін пайдалану) –0,0 мың теңге.";</w:t>
      </w:r>
    </w:p>
    <w:bookmarkEnd w:id="14"/>
    <w:bookmarkStart w:name="z17" w:id="15"/>
    <w:p>
      <w:pPr>
        <w:spacing w:after="0"/>
        <w:ind w:left="0"/>
        <w:jc w:val="both"/>
      </w:pPr>
      <w:r>
        <w:rPr>
          <w:rFonts w:ascii="Times New Roman"/>
          <w:b w:val="false"/>
          <w:i w:val="false"/>
          <w:color w:val="000000"/>
          <w:sz w:val="28"/>
        </w:rPr>
        <w:t xml:space="preserve">
      аталған шешімнің </w:t>
      </w:r>
      <w:r>
        <w:rPr>
          <w:rFonts w:ascii="Times New Roman"/>
          <w:b w:val="false"/>
          <w:i w:val="false"/>
          <w:color w:val="000000"/>
          <w:sz w:val="28"/>
        </w:rPr>
        <w:t>1 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15"/>
    <w:bookmarkStart w:name="z18" w:id="16"/>
    <w:p>
      <w:pPr>
        <w:spacing w:after="0"/>
        <w:ind w:left="0"/>
        <w:jc w:val="both"/>
      </w:pPr>
      <w:r>
        <w:rPr>
          <w:rFonts w:ascii="Times New Roman"/>
          <w:b w:val="false"/>
          <w:i w:val="false"/>
          <w:color w:val="000000"/>
          <w:sz w:val="28"/>
        </w:rPr>
        <w:t>
      2. Осы шешім 2018 жылғы 1 қаңтардан бастап қолданысқа енгізіледі.</w:t>
      </w:r>
    </w:p>
    <w:bookmarkEnd w:id="16"/>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Сессия төрайымы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Л. Хамитова</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Бесқарағай аудандық</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мәслихатының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Садықов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Бесқарағай аудандық </w:t>
            </w:r>
            <w:r>
              <w:br/>
            </w:r>
            <w:r>
              <w:rPr>
                <w:rFonts w:ascii="Times New Roman"/>
                <w:b w:val="false"/>
                <w:i w:val="false"/>
                <w:color w:val="000000"/>
                <w:sz w:val="20"/>
              </w:rPr>
              <w:t xml:space="preserve">мәслихатының </w:t>
            </w:r>
            <w:r>
              <w:br/>
            </w:r>
            <w:r>
              <w:rPr>
                <w:rFonts w:ascii="Times New Roman"/>
                <w:b w:val="false"/>
                <w:i w:val="false"/>
                <w:color w:val="000000"/>
                <w:sz w:val="20"/>
              </w:rPr>
              <w:t xml:space="preserve">2018 жылғы 19 қарашадағы </w:t>
            </w:r>
            <w:r>
              <w:br/>
            </w:r>
            <w:r>
              <w:rPr>
                <w:rFonts w:ascii="Times New Roman"/>
                <w:b w:val="false"/>
                <w:i w:val="false"/>
                <w:color w:val="000000"/>
                <w:sz w:val="20"/>
              </w:rPr>
              <w:t xml:space="preserve">№ 31/3-VI </w:t>
            </w:r>
            <w:r>
              <w:br/>
            </w:r>
            <w:r>
              <w:rPr>
                <w:rFonts w:ascii="Times New Roman"/>
                <w:b w:val="false"/>
                <w:i w:val="false"/>
                <w:color w:val="000000"/>
                <w:sz w:val="20"/>
              </w:rPr>
              <w:t>шешіміне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Бесқарағай аудандық </w:t>
            </w:r>
            <w:r>
              <w:br/>
            </w:r>
            <w:r>
              <w:rPr>
                <w:rFonts w:ascii="Times New Roman"/>
                <w:b w:val="false"/>
                <w:i w:val="false"/>
                <w:color w:val="000000"/>
                <w:sz w:val="20"/>
              </w:rPr>
              <w:t xml:space="preserve">мәслихатының </w:t>
            </w:r>
            <w:r>
              <w:br/>
            </w:r>
            <w:r>
              <w:rPr>
                <w:rFonts w:ascii="Times New Roman"/>
                <w:b w:val="false"/>
                <w:i w:val="false"/>
                <w:color w:val="000000"/>
                <w:sz w:val="20"/>
              </w:rPr>
              <w:t xml:space="preserve">2017 жылғы 29 желтоқсандағы </w:t>
            </w:r>
            <w:r>
              <w:br/>
            </w:r>
            <w:r>
              <w:rPr>
                <w:rFonts w:ascii="Times New Roman"/>
                <w:b w:val="false"/>
                <w:i w:val="false"/>
                <w:color w:val="000000"/>
                <w:sz w:val="20"/>
              </w:rPr>
              <w:t xml:space="preserve">№ 20/2-VI </w:t>
            </w:r>
            <w:r>
              <w:br/>
            </w:r>
            <w:r>
              <w:rPr>
                <w:rFonts w:ascii="Times New Roman"/>
                <w:b w:val="false"/>
                <w:i w:val="false"/>
                <w:color w:val="000000"/>
                <w:sz w:val="20"/>
              </w:rPr>
              <w:t>шешіміне 1 қосымша</w:t>
            </w:r>
          </w:p>
        </w:tc>
      </w:tr>
    </w:tbl>
    <w:bookmarkStart w:name="z21" w:id="17"/>
    <w:p>
      <w:pPr>
        <w:spacing w:after="0"/>
        <w:ind w:left="0"/>
        <w:jc w:val="left"/>
      </w:pPr>
      <w:r>
        <w:rPr>
          <w:rFonts w:ascii="Times New Roman"/>
          <w:b/>
          <w:i w:val="false"/>
          <w:color w:val="000000"/>
        </w:rPr>
        <w:t xml:space="preserve"> 2018 жылға арналған Бесқарағай ауылдық округінің бюджеті</w:t>
      </w:r>
    </w:p>
    <w:bookmarkEnd w:id="1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87"/>
        <w:gridCol w:w="756"/>
        <w:gridCol w:w="487"/>
        <w:gridCol w:w="756"/>
        <w:gridCol w:w="7840"/>
        <w:gridCol w:w="1974"/>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9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кірістер (мың теңге)</w:t>
            </w:r>
          </w:p>
        </w:tc>
      </w:tr>
      <w:tr>
        <w:trPr>
          <w:trHeight w:val="30" w:hRule="atLeast"/>
        </w:trPr>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Кірістер</w:t>
            </w: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57024,0</w:t>
            </w:r>
          </w:p>
        </w:tc>
      </w:tr>
      <w:tr>
        <w:trPr>
          <w:trHeight w:val="30" w:hRule="atLeast"/>
        </w:trPr>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28921,0</w:t>
            </w:r>
          </w:p>
        </w:tc>
      </w:tr>
      <w:tr>
        <w:trPr>
          <w:trHeight w:val="30" w:hRule="atLeast"/>
        </w:trPr>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17628,0</w:t>
            </w:r>
          </w:p>
        </w:tc>
      </w:tr>
      <w:tr>
        <w:trPr>
          <w:trHeight w:val="30" w:hRule="atLeast"/>
        </w:trPr>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17628,0</w:t>
            </w:r>
          </w:p>
        </w:tc>
      </w:tr>
      <w:tr>
        <w:trPr>
          <w:trHeight w:val="30" w:hRule="atLeast"/>
        </w:trPr>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7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көзінен салық салынбайтын табыстардан ұсталатын жеке табыс салығы</w:t>
            </w: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17628,0</w:t>
            </w:r>
          </w:p>
        </w:tc>
      </w:tr>
      <w:tr>
        <w:trPr>
          <w:trHeight w:val="30" w:hRule="atLeast"/>
        </w:trPr>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11264,0</w:t>
            </w:r>
          </w:p>
        </w:tc>
      </w:tr>
      <w:tr>
        <w:trPr>
          <w:trHeight w:val="30" w:hRule="atLeast"/>
        </w:trPr>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386,0</w:t>
            </w:r>
          </w:p>
        </w:tc>
      </w:tr>
      <w:tr>
        <w:trPr>
          <w:trHeight w:val="30" w:hRule="atLeast"/>
        </w:trPr>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7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тұлғалардың мүлкіне салынатын салық</w:t>
            </w: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386,0</w:t>
            </w:r>
          </w:p>
        </w:tc>
      </w:tr>
      <w:tr>
        <w:trPr>
          <w:trHeight w:val="30" w:hRule="atLeast"/>
        </w:trPr>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865,0</w:t>
            </w:r>
          </w:p>
        </w:tc>
      </w:tr>
      <w:tr>
        <w:trPr>
          <w:trHeight w:val="30" w:hRule="atLeast"/>
        </w:trPr>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7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 жерлерiне алынатын жер салығы</w:t>
            </w: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865,0</w:t>
            </w:r>
          </w:p>
        </w:tc>
      </w:tr>
      <w:tr>
        <w:trPr>
          <w:trHeight w:val="30" w:hRule="atLeast"/>
        </w:trPr>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10013,0</w:t>
            </w:r>
          </w:p>
        </w:tc>
      </w:tr>
      <w:tr>
        <w:trPr>
          <w:trHeight w:val="30" w:hRule="atLeast"/>
        </w:trPr>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тұлғалардан көлiк құралдарына салынатын салық</w:t>
            </w: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623,0</w:t>
            </w:r>
          </w:p>
        </w:tc>
      </w:tr>
      <w:tr>
        <w:trPr>
          <w:trHeight w:val="30" w:hRule="atLeast"/>
        </w:trPr>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7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тұлғалардан көлiк құралдарына салынатын салық</w:t>
            </w: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9390,0</w:t>
            </w:r>
          </w:p>
        </w:tc>
      </w:tr>
      <w:tr>
        <w:trPr>
          <w:trHeight w:val="30" w:hRule="atLeast"/>
        </w:trPr>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w:t>
            </w:r>
          </w:p>
        </w:tc>
      </w:tr>
      <w:tr>
        <w:trPr>
          <w:trHeight w:val="30" w:hRule="atLeast"/>
        </w:trPr>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w:t>
            </w:r>
          </w:p>
        </w:tc>
      </w:tr>
      <w:tr>
        <w:trPr>
          <w:trHeight w:val="30" w:hRule="atLeast"/>
        </w:trPr>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7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(көрнекі) жарнаманы аудандық маңызы бар қалалар, ауылдар, кенттер,ауылдық округтер аумақтары арқылы өтетін республикалық, облыстық және аудандық маңызы бар жалпыға ортақ пайдаланылатын автомобиль жолдарының бөлiнген белдеуiндегі жарнаманы тұрақты орналастыру объектілерінде және аудандық маңызы бар қаладағы, ауылдағы, кенттегі үй-жайлардың шегінен тыс ашық кеңістікте орналастырғаны үшін төлемақы</w:t>
            </w: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w:t>
            </w:r>
          </w:p>
        </w:tc>
      </w:tr>
      <w:tr>
        <w:trPr>
          <w:trHeight w:val="30" w:hRule="atLeast"/>
        </w:trPr>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118,0</w:t>
            </w:r>
          </w:p>
        </w:tc>
      </w:tr>
      <w:tr>
        <w:trPr>
          <w:trHeight w:val="30" w:hRule="atLeast"/>
        </w:trPr>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кiрiстер</w:t>
            </w: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118,0</w:t>
            </w:r>
          </w:p>
        </w:tc>
      </w:tr>
      <w:tr>
        <w:trPr>
          <w:trHeight w:val="30" w:hRule="atLeast"/>
        </w:trPr>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118,0</w:t>
            </w:r>
          </w:p>
        </w:tc>
      </w:tr>
      <w:tr>
        <w:trPr>
          <w:trHeight w:val="30" w:hRule="atLeast"/>
        </w:trPr>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коммуналдық меншігінің мүлкін жалға беруден түсетін кірістер</w:t>
            </w: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118,0</w:t>
            </w:r>
          </w:p>
        </w:tc>
      </w:tr>
      <w:tr>
        <w:trPr>
          <w:trHeight w:val="30" w:hRule="atLeast"/>
        </w:trPr>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түсімдері</w:t>
            </w: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27985,0</w:t>
            </w:r>
          </w:p>
        </w:tc>
      </w:tr>
      <w:tr>
        <w:trPr>
          <w:trHeight w:val="30" w:hRule="atLeast"/>
        </w:trPr>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27985,0</w:t>
            </w:r>
          </w:p>
        </w:tc>
      </w:tr>
      <w:tr>
        <w:trPr>
          <w:trHeight w:val="30" w:hRule="atLeast"/>
        </w:trPr>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27985,0</w:t>
            </w:r>
          </w:p>
        </w:tc>
      </w:tr>
      <w:tr>
        <w:trPr>
          <w:trHeight w:val="30" w:hRule="atLeast"/>
        </w:trPr>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нысаналы трансферттер</w:t>
            </w: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1046,0</w:t>
            </w:r>
          </w:p>
        </w:tc>
      </w:tr>
      <w:tr>
        <w:trPr>
          <w:trHeight w:val="30" w:hRule="atLeast"/>
        </w:trPr>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7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26939,0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82"/>
        <w:gridCol w:w="756"/>
        <w:gridCol w:w="1246"/>
        <w:gridCol w:w="1247"/>
        <w:gridCol w:w="5575"/>
        <w:gridCol w:w="2394"/>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3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II.Шығындар</w:t>
            </w:r>
          </w:p>
        </w:tc>
        <w:tc>
          <w:tcPr>
            <w:tcW w:w="2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57024,0</w:t>
            </w:r>
          </w:p>
        </w:tc>
      </w:tr>
      <w:tr>
        <w:trPr>
          <w:trHeight w:val="30" w:hRule="atLeast"/>
        </w:trPr>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25674,5</w:t>
            </w:r>
          </w:p>
        </w:tc>
      </w:tr>
      <w:tr>
        <w:trPr>
          <w:trHeight w:val="30" w:hRule="atLeast"/>
        </w:trPr>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25674,5</w:t>
            </w:r>
          </w:p>
        </w:tc>
      </w:tr>
      <w:tr>
        <w:trPr>
          <w:trHeight w:val="30" w:hRule="atLeast"/>
        </w:trPr>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25674,5</w:t>
            </w:r>
          </w:p>
        </w:tc>
      </w:tr>
      <w:tr>
        <w:trPr>
          <w:trHeight w:val="30" w:hRule="atLeast"/>
        </w:trPr>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25674,5</w:t>
            </w:r>
          </w:p>
        </w:tc>
      </w:tr>
      <w:tr>
        <w:trPr>
          <w:trHeight w:val="30" w:hRule="atLeast"/>
        </w:trPr>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коммуналдық шаруашылық</w:t>
            </w:r>
          </w:p>
        </w:tc>
        <w:tc>
          <w:tcPr>
            <w:tcW w:w="2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13500,0</w:t>
            </w:r>
          </w:p>
        </w:tc>
      </w:tr>
      <w:tr>
        <w:trPr>
          <w:trHeight w:val="30" w:hRule="atLeast"/>
        </w:trPr>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Елдi-мекендердi көркейту</w:t>
            </w:r>
          </w:p>
        </w:tc>
        <w:tc>
          <w:tcPr>
            <w:tcW w:w="2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13500,0</w:t>
            </w:r>
          </w:p>
        </w:tc>
      </w:tr>
      <w:tr>
        <w:trPr>
          <w:trHeight w:val="30" w:hRule="atLeast"/>
        </w:trPr>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13500,0</w:t>
            </w:r>
          </w:p>
        </w:tc>
      </w:tr>
      <w:tr>
        <w:trPr>
          <w:trHeight w:val="30" w:hRule="atLeast"/>
        </w:trPr>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11479,4</w:t>
            </w:r>
          </w:p>
        </w:tc>
      </w:tr>
      <w:tr>
        <w:trPr>
          <w:trHeight w:val="30" w:hRule="atLeast"/>
        </w:trPr>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3580,9</w:t>
            </w:r>
          </w:p>
        </w:tc>
      </w:tr>
      <w:tr>
        <w:trPr>
          <w:trHeight w:val="30" w:hRule="atLeast"/>
        </w:trPr>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7739,7</w:t>
            </w:r>
          </w:p>
        </w:tc>
      </w:tr>
      <w:tr>
        <w:trPr>
          <w:trHeight w:val="30" w:hRule="atLeast"/>
        </w:trPr>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w:t>
            </w:r>
          </w:p>
        </w:tc>
        <w:tc>
          <w:tcPr>
            <w:tcW w:w="2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800,0</w:t>
            </w:r>
          </w:p>
        </w:tc>
      </w:tr>
      <w:tr>
        <w:trPr>
          <w:trHeight w:val="30" w:hRule="atLeast"/>
        </w:trPr>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r>
      <w:tr>
        <w:trPr>
          <w:trHeight w:val="30" w:hRule="atLeast"/>
        </w:trPr>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r>
      <w:tr>
        <w:trPr>
          <w:trHeight w:val="30" w:hRule="atLeast"/>
        </w:trPr>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жұмысын қолдау</w:t>
            </w:r>
          </w:p>
        </w:tc>
        <w:tc>
          <w:tcPr>
            <w:tcW w:w="2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r>
      <w:tr>
        <w:trPr>
          <w:trHeight w:val="30" w:hRule="atLeast"/>
        </w:trPr>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Спорт </w:t>
            </w:r>
          </w:p>
        </w:tc>
        <w:tc>
          <w:tcPr>
            <w:tcW w:w="2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r>
      <w:tr>
        <w:trPr>
          <w:trHeight w:val="30" w:hRule="atLeast"/>
        </w:trPr>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r>
      <w:tr>
        <w:trPr>
          <w:trHeight w:val="30" w:hRule="atLeast"/>
        </w:trPr>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өткізу</w:t>
            </w:r>
          </w:p>
        </w:tc>
        <w:tc>
          <w:tcPr>
            <w:tcW w:w="2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r>
      <w:tr>
        <w:trPr>
          <w:trHeight w:val="30" w:hRule="atLeast"/>
        </w:trPr>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2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4190,0</w:t>
            </w:r>
          </w:p>
        </w:tc>
      </w:tr>
      <w:tr>
        <w:trPr>
          <w:trHeight w:val="30" w:hRule="atLeast"/>
        </w:trPr>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w:t>
            </w:r>
          </w:p>
        </w:tc>
        <w:tc>
          <w:tcPr>
            <w:tcW w:w="2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4190,0</w:t>
            </w:r>
          </w:p>
        </w:tc>
      </w:tr>
      <w:tr>
        <w:trPr>
          <w:trHeight w:val="30" w:hRule="atLeast"/>
        </w:trPr>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4190,0</w:t>
            </w:r>
          </w:p>
        </w:tc>
      </w:tr>
      <w:tr>
        <w:trPr>
          <w:trHeight w:val="30" w:hRule="atLeast"/>
        </w:trPr>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кенттерде, ауылдарда, ауылдық округтерде автомобиль жолдарының жұмыс істеуін қамтамасыз ету</w:t>
            </w:r>
          </w:p>
        </w:tc>
        <w:tc>
          <w:tcPr>
            <w:tcW w:w="2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4190,0</w:t>
            </w:r>
          </w:p>
        </w:tc>
      </w:tr>
      <w:tr>
        <w:trPr>
          <w:trHeight w:val="30" w:hRule="atLeast"/>
        </w:trPr>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3579,5</w:t>
            </w:r>
          </w:p>
        </w:tc>
      </w:tr>
      <w:tr>
        <w:trPr>
          <w:trHeight w:val="30" w:hRule="atLeast"/>
        </w:trPr>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Басқалар </w:t>
            </w:r>
          </w:p>
        </w:tc>
        <w:tc>
          <w:tcPr>
            <w:tcW w:w="2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3579,5</w:t>
            </w:r>
          </w:p>
        </w:tc>
      </w:tr>
      <w:tr>
        <w:trPr>
          <w:trHeight w:val="30" w:hRule="atLeast"/>
        </w:trPr>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3579,5</w:t>
            </w:r>
          </w:p>
        </w:tc>
      </w:tr>
      <w:tr>
        <w:trPr>
          <w:trHeight w:val="30" w:hRule="atLeast"/>
        </w:trPr>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іс-шараларды іске асыру</w:t>
            </w:r>
          </w:p>
        </w:tc>
        <w:tc>
          <w:tcPr>
            <w:tcW w:w="2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3579,5</w:t>
            </w:r>
          </w:p>
        </w:tc>
      </w:tr>
      <w:tr>
        <w:trPr>
          <w:trHeight w:val="30" w:hRule="atLeast"/>
        </w:trPr>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кредитттер</w:t>
            </w:r>
          </w:p>
        </w:tc>
        <w:tc>
          <w:tcPr>
            <w:tcW w:w="2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2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Мемлекеттің қаржы активтерін сатудан түсетін түсімдер </w:t>
            </w:r>
          </w:p>
        </w:tc>
        <w:tc>
          <w:tcPr>
            <w:tcW w:w="2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 Бюджет тапшылығы (профициті) </w:t>
            </w:r>
          </w:p>
        </w:tc>
        <w:tc>
          <w:tcPr>
            <w:tcW w:w="2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