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b481b5" w14:textId="eb481b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"Бесқарағай ауданында әлеуметтік көмек көрсетудің, оның мөлшерлерін белгілеудің және мұқтаж азаматтардың жекелеген санаттарының тізбесін айқындаудың қағидаларын бекіту туралы" Бесқарағай аудандық мәслихатының 2014 жылғы 8 шілдедегі № 23/6-V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Бесқарағай аудандық мәслихатының 2018 жылғы 17 қазандағы № 29/6-VI шешімі. Шығыс Қазақстан облысы Әділет департаментінің Бесқарағай аудандық Әділет басқармасында 2018 жылғы 6 қарашада № 5-7-139 болып тіркелді. Күші жойылды - Шығыс Қазақстан облысы Бесқарағай аудандық мәслихатының 2020 жылғы 16 сәуірдегі № 51/2-VI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Шығыс Қазақстан облысы Бесқарағай аудандық мәслихатының 16.04.2020 </w:t>
      </w:r>
      <w:r>
        <w:rPr>
          <w:rFonts w:ascii="Times New Roman"/>
          <w:b w:val="false"/>
          <w:i w:val="false"/>
          <w:color w:val="ff0000"/>
          <w:sz w:val="28"/>
        </w:rPr>
        <w:t>№ 51/2-VI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 ресми жарияланған күнінен кейін күнтізбелік он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РҚАО-ның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Құжаттың мәтінінде түпнұсқаның пунктуациясы мен орфографиясы сақталған.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Қазақстан Республикасының 2001 жылғы 23 қаңтардағы Заңының 6-бабының </w:t>
      </w:r>
      <w:r>
        <w:rPr>
          <w:rFonts w:ascii="Times New Roman"/>
          <w:b w:val="false"/>
          <w:i w:val="false"/>
          <w:color w:val="000000"/>
          <w:sz w:val="28"/>
        </w:rPr>
        <w:t>2-3-тармағына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"Әлеуметтік көмек көрсетудің, оның мөлшерлерін белгілеудің және мұқтаж азаматтардың жекелеген санаттарының тізбесін айқындаудың үлгілік қағидаларын бекіту туралы" Қазақстан Республикасы Үкіметінің 2013 жылғы 21 мамырдағы № 504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Бесқарағай аудандық мәслихаты ШЕШІМ ҚАБЫЛДАДЫ: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"Бесқарағай ауданында әлеуметтік көмек көрсетудің, оның мөлшерлерін белгілеудің және мұқтаж азаматтардың жекелеген санаттарының тізбесін айқындаудың қағидаларын бекіту туралы" Бесқарағай аудандық мәслихатының 2014 жылғы 8 шілдедегі № 23/6-V (нормативтік құқықтық актілерді мемлекеттік тіркеу Тізілімінде 3442 нөмірімен тіркелген, "Бесқарағай тынысы" газетінің 2014 жылғы 23 тамыздағы № 68 санында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шешіммен бекітілген, Бесқарағай ауданында әлеуметтік көмек көрсетудің, оның мөлшерлерін белгілеудің және мұқтаж азаматтардың жекелеген санаттарының тізбесін айқындаудың </w:t>
      </w:r>
      <w:r>
        <w:rPr>
          <w:rFonts w:ascii="Times New Roman"/>
          <w:b w:val="false"/>
          <w:i w:val="false"/>
          <w:color w:val="000000"/>
          <w:sz w:val="28"/>
        </w:rPr>
        <w:t>қағидаларында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8-тармақ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Әрбір жекелеген жағдайда көрсетілетін әлеуметтік көмек мөлшерін арнайы комиссия айқындайды және оны әлеуметтік көмек көрсету қажеттілігі туралы қорытындыда көрсетеді.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Табиғи зілзаланың немесе өрттің салдарынан зиян келтірілген азаматқа көрсетілетін әлеуметтік көмектің мөлшері 70 (жетпіс) айлық көрсеткіштен аспауы тиіс.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Әлеуметтік көмектің шекті мөлшері 215 (екі жүз он бес) айлық есептік көрсеткішті құрайды.".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9-тармақ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"9. Атаулы күндер мен мереке күндеріне бір реттік әлеуметтік көмек азаматтардың мынадай санаттарына көрсетіледі: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Ауғанстан аумағынан әскерлерді шығару күні, интернационалист-жауынгерлерді еске алу күні - 15 ақпан, басқа мемлекеттер аумақтарындағы әскери іс-әрекеттің қатысушыларына – 35 (отыз бес) айлық есептік көрсеткіш;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Халықаралық әйелдер күні - 8 наурыз: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"Алтын алқа", "Күміс алқа" белгілерімен, I және II дәрежелі "Ана даңқы" ордендерімен марапатталған немесе бұрын "Батыр ана" атағын алған көпбалалы аналарға – 5 (бес) айлық есептік көрсеткіш;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кәмелеттік жасқа толмаған балаларымен бірге тұратын төрт және оданда көп балалары бар көп балалы отбасыларға – 5 (бес) айлық есептік көрсеткіш.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Халықаралық радиациялық апаттар мен зілзала құрбандарын еске алу күні - 26 сәуір: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1986-1987 жылдары Чернобыль АЭС-ндағы зілзала салдарын, басқа да радиациялық зілзалаларды және азаматтық немесе әскери тағайындалған нысандардағы апаттарды жоюға қатысқан тұлғаларға, сонымен қатар тікелей ядролық сынақтарға және оқуларға қатысқандарға – 35 (отыз бес) айлық есептік көрсеткіш;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Чернобыль АЭС-ндағы зілзала салдарын, басқа да радиациялық зілзалаларды және азаматтық немесе әскери тағайындалған нысандардағы апаттарды жою, ядролық қару сынағы кезінде мүгедек болып қалған тұлғаларға - 25 (жиырма бес) айлық есептік көрсеткіш;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1988-1989 жылдардағы Чернобыль АЭС-ндағы апаттың зардаптарын жоюға қатысқандарға -35 (отыз бес) айлық есептік көрсеткіш.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Жеңіс күні - 9 мамыр: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Ұлы Отан соғысының мүгедектері мен қатысушыларына – 215 (екі жүз он бес) айлық есептік көрсеткіш;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қайталап некеге отырмаған Ұлы Отан соғысы уақытында қаза тапқан жауынгерлердің жесірлеріне – 35 (отыз бес) айлық есептік көрсеткіш;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қайтыс болған соғыс мүгедектердің қайта некеге отырмаған зайыптарына – 5 (бес) айлық есептік көрсеткіш;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Ұлы Отан соғысы жылдарында тылдағы қажырлы еңбегi және мiнсiз әскери қызметi үшiн бұрынғы КСР Одағының ордендерiмен және медальдарымен марапатталған тұлғаларға – 25 (жиырма бес) айлық есептік көрсеткіш;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Ұлы Отан соғысы жылдарында 1941 жылғы 21 маусым және 1945 жылғы 9 мамыр аралығында 6 айдан кем емес жұмыс істеген (қызмет еткен) тұлғаларға – 4,5 (төрт бүтін оннан бес) айлық есептік көрсеткіш.".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алғашқы ресми жарияланған күнінен кейін күнтізбелік он күн өткен соң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Х. Мукинов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Бесқарағай аудандық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 Садықов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