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51a04" w14:textId="2f51a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"Бесқарағай ауданы әкімі аппараты" мемлекеттік мекемесінің, жергілікті бюджеттен қаржыландырылатын атқарушы органдардың "Б" корпусы мемлекеттік әкімшілік қызметшілерінің қызметін бағалау әдістемесін бекіту туралы" Бесқарағай ауданы әкімдігінің 2017 жылғы 17 наурыздағы № 84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ауданы әкімдігінің 2018 жылғы 29 мамырдағы № 150 қаулысы. Шығыс Қазақстан облысы Әділет департаментінің Бесқарағай ауданындағы Әділет басқармасында 2018 жылғы 12 маусымда № 5-7-128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 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31- бабы </w:t>
      </w:r>
      <w:r>
        <w:rPr>
          <w:rFonts w:ascii="Times New Roman"/>
          <w:b w:val="false"/>
          <w:i w:val="false"/>
          <w:color w:val="000000"/>
          <w:sz w:val="28"/>
        </w:rPr>
        <w:t>2 - тармағына</w:t>
      </w:r>
      <w:r>
        <w:rPr>
          <w:rFonts w:ascii="Times New Roman"/>
          <w:b w:val="false"/>
          <w:i w:val="false"/>
          <w:color w:val="000000"/>
          <w:sz w:val="28"/>
        </w:rPr>
        <w:t>, "Құқықтық актілер туралы" Қазақстан Республикасының 2016 жылғы 6 сәуірдегі Заңының 46 - бабы  </w:t>
      </w:r>
      <w:r>
        <w:rPr>
          <w:rFonts w:ascii="Times New Roman"/>
          <w:b w:val="false"/>
          <w:i w:val="false"/>
          <w:color w:val="000000"/>
          <w:sz w:val="28"/>
        </w:rPr>
        <w:t>2 -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Бесқарағай аудандық әкімдігі 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"Бесқарағай ауданы әкімі аппараты" мемлекеттік мекемесінің, жергілікті бюджеттен қаржыландырылатын атқарушы органдардың "Б" корпусы мемлекеттік әкімшілік қызметшілерінің қызметін бағалау әдістемесін бекіту туралы" Бесқарағай ауданы әкімдігінің 2017 жылғы 17 наурыздағы № 84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4960 нөмірмен тіркелген, 2017 жылғы 28 сәуірде Қазақстан Республикасының нормативтік құқықтық актілерінің эталондық бақылау банкінде электрондық түрде жарияланған) 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Бесқарағай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Батырбаев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