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efec" w14:textId="9a2e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Ерназар ауылдық округінің бюджеті туралы" Бесқарағай аудандық мәслихатының 2017 жылғы 29 желтоқсандағы № 20/4-VІ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2018 жылғы 14 мамырдағы № 24/5-VI шешімі. Шығыс Қазақстан облысы Әділет департаментінің Бесқарағай аудандық Әділет басқармасында 2018 жылғы 23 мамырда № 5-7-127 болып тіркелді. Күші жойылды - Шығыс Қазақстан облысы Бесқарағай аудандық мәслихатының 2018 жылғы 29 желтоқсандағы № 35/5-VI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29.12.2018 </w:t>
      </w:r>
      <w:r>
        <w:rPr>
          <w:rFonts w:ascii="Times New Roman"/>
          <w:b w:val="false"/>
          <w:i w:val="false"/>
          <w:color w:val="ff0000"/>
          <w:sz w:val="28"/>
        </w:rPr>
        <w:t>№ 35/5-VI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109-1-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Бесқарағай ауданының бюджеті туралы" Бесқарағай аудандық мәслихатының 2017 жылғы 22 желтоқсандағы № 19/2-VI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Бесқарағай аудандық мәслихатының 2018 жылғы 24 сәуірдегі № 23/2-VI (нормативтік құқықтық актілерді мемлекеттік тіркеу Тізілімінде 5-7-124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Ерназар ауылдық округінің бюджеті туралы" Бесқарағай аудандық мәслихатының 2017 жылғы 29 желтоқсандағы 20/4-VI (нормативтік құқықтық актілерді мемлекеттік тіркеу Тізілімінде 5422 нөмірімен тіркелген, Қазақстан Республикасы нормативтік құқықтық актілерінің эталондық бакылау банкінде электрондық түрде 2018 жылғы 22 қаңтарда жарияланған 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Ерназар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29056,0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түсімдер – 4900,0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24056,0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29056,0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теңге.";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Харченко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14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24/5-VI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20/4-VI шешіміне 1 қосымша 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Ерназар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1333"/>
        <w:gridCol w:w="859"/>
        <w:gridCol w:w="1333"/>
        <w:gridCol w:w="4441"/>
        <w:gridCol w:w="3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алынатын жер салығы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583"/>
        <w:gridCol w:w="1392"/>
        <w:gridCol w:w="1393"/>
        <w:gridCol w:w="5501"/>
        <w:gridCol w:w="23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29056,0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24185,0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