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bea9" w14:textId="5ecb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Глуховка ауылдық округінің бюджеті туралы" Бесқарағай аудандық мәслихатының 2017 жылғы 29 желтоқсандағы № 20/3-VІ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2018 жылғы 14 мамырдағы № 24/4-VI шешімі. Шығыс Қазақстан облысы Әділет департаментінің Бесқарағай аудандық Әділет басқармасында 2018 жылғы 23 мамырда № 5-7-126 болып тіркелді. Күші жойылды - Шығыс Қазақстан облысы Бесқарағай аудандық мәслихатының 2018 жылғы 29 желтоқсандағы № 35/4-VI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Бесқарағай ауданының бюджеті туралы" Бесқарағай аудандық мәслихатының 2017 жылғы 22 желтоқсандағы № 19/2-VІ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Бесқарағай аудандық мәслихатының 2018 жылғы 24 сәуірдегі № 23/2-VІ (нормативтік құқықтық актілерді мемлекеттік тіркеу Тізілімінде 5-7-124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Глуховка ауылдық округінің бюджеті туралы" Бесқарағай аудандық мәслихатының 2017 жылғы 29 желтоқсандағы № 20/3-VІ (нормативтік құқықтық актілерді мемлекеттік тіркеу Тізілімінде 5421 нөмірімен тіркелген, Қазақстан Республикасы нормативтік құқықтық актілерінің эталондық бақылау банкінде электрондық түрде 2018 жылғы 22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Глуховка ауылдық округінің бюджеті тиісінше 1, 2 және 3 қосымшаларға сәйкес, оның ішінде 2018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түсімдер – 5850,0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(мың.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