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304b" w14:textId="2ff3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Аягөз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9 ақпандағы № 19/137-VI шешімі. Шығыс Қазақстан облысының Әділет департаментінде 2018 жылғы 23 ақпанда № 5492 болып тіркелді. Күші жойылды - Шығыс Қазақстан облысы Аягөз аудандық мәслихатының 2021 жылғы 2 қыркүйектегі № 7/117-VII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02.09.2021 № 7/117-VII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3) тармақшасына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Аягөз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19/137-VI шешiмімен 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Аягөз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Аягөз ауданының коммуналдық меншігіне түскен болып танылған </w:t>
      </w:r>
      <w:r>
        <w:rPr>
          <w:rFonts w:ascii="Times New Roman"/>
          <w:b w:val="false"/>
          <w:i w:val="false"/>
          <w:color w:val="000000"/>
          <w:sz w:val="28"/>
        </w:rPr>
        <w:t>иесіз қалдықтарды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Аягөз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әрi пайдалану және жүзеге асыру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Иесіз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өнім берушіні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 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