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1a41" w14:textId="4b5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Аягөз қаласындағы және Ақтоғай кентіндегі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9 ақпандағы № 19/138-VI шешімі. Шығыс Қазақстан облысының Әділет департаментінде 2018 жылғы 23 ақпанда № 5490 болып тіркелді. Қолданысы тоқтатыла тұрады – Шығыс Қазақстан облысы Аягөз аудандық мәслихатының 2020 жылғы 14 сәуірдегі № 46/367-VI шешімімен.Күші жойылды – Абай облысы Аягөз аудандық мәслихатының16.01.2023 № 21/429-VII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Абай облысы Аягөз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21/429-VII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Шығыс Қазақстан облысы Аягөз аудандық мәслихатының 27.06.2019 </w:t>
      </w:r>
      <w:r>
        <w:rPr>
          <w:rFonts w:ascii="Times New Roman"/>
          <w:b w:val="false"/>
          <w:i w:val="false"/>
          <w:color w:val="00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ЗҚАИ-ның ескертпесі. Қолданысы тоқтатыла тұрады – Шығыс Қазақстан облысы Аягөз аудандық мәслихатының 14.04.2020 </w:t>
      </w:r>
      <w:r>
        <w:rPr>
          <w:rFonts w:ascii="Times New Roman"/>
          <w:b w:val="false"/>
          <w:i w:val="false"/>
          <w:color w:val="ff0000"/>
          <w:sz w:val="28"/>
        </w:rPr>
        <w:t>№ 46/367-VI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Ескертпе. Кіріспе жаңа редакцияда - Шығыс Қазақстан облысы Аягөз аудандық мәслихатының 27.06.2019 </w:t>
      </w:r>
      <w:r>
        <w:rPr>
          <w:rFonts w:ascii="Times New Roman"/>
          <w:b w:val="false"/>
          <w:i w:val="false"/>
          <w:color w:val="00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ауданының Аягөз қаласындағы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ауданының Ақтоғай кентіндегі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Аягөз қаласындағы тұрмыстық қатты қалдықтарды жинауға, әкетуге және көмуге арналған тарифтер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Ескертпе. 1-қосымша жаңа редакцияда - Шығыс Қазақстан облысы Аягөз аудандық мәслихатының 27.06.2019 </w:t>
      </w:r>
      <w:r>
        <w:rPr>
          <w:rFonts w:ascii="Times New Roman"/>
          <w:b w:val="false"/>
          <w:i w:val="false"/>
          <w:color w:val="ff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 (ҚҚС-сыз)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551,13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Ақтоғай кентіндегі тұрмыстық қатты қалдықтарды жинауға, әкетуге және көмуге арналған тарифтер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Ескертпе. 2-қосымша жаңа редакцияда - Шығыс Қазақстан облысы Аягөз аудандық мәслихатының 27.06.2019 </w:t>
      </w:r>
      <w:r>
        <w:rPr>
          <w:rFonts w:ascii="Times New Roman"/>
          <w:b w:val="false"/>
          <w:i w:val="false"/>
          <w:color w:val="ff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 (ҚҚС-сыз)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1297,4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