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71aa6" w14:textId="3071a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Аягөз қаласының, Ақтоғай кенттік округінің, Баршатас ауылдық округінің, Мамырсу ауылдық округінің, Тарлаулы ауылдық округінің, Тарбағатай ауылдық округінің бюджеттері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аудандық мәслихатының 2018 жылғы 29 желтоқсандағы № 33/223-VI шешімі. Шығыс Қазақстан облысы Әділет департаментінің Аягөз аудандық Әділет басқармасында 2018 жылғы 9 қаңтарда № 5-6-192 болып тіркелді. Күші жойылды - Шығыс Қазақстан облысы Аягөз аудандық мәслихатының 2020 жылғы 10 қаңтардағы № 43/300-VI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Аягөз аудандық мәслихатының 10.01.2020 </w:t>
      </w:r>
      <w:r>
        <w:rPr>
          <w:rFonts w:ascii="Times New Roman"/>
          <w:b w:val="false"/>
          <w:i w:val="false"/>
          <w:color w:val="ff0000"/>
          <w:sz w:val="28"/>
        </w:rPr>
        <w:t>№ 43/300-VI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1-тармағының</w:t>
      </w:r>
      <w:r>
        <w:rPr>
          <w:rFonts w:ascii="Times New Roman"/>
          <w:b w:val="false"/>
          <w:i w:val="false"/>
          <w:color w:val="000000"/>
          <w:sz w:val="28"/>
        </w:rPr>
        <w:t xml:space="preserve"> 1) тармақшасына және "2019-2021 жылдарға арналған Аягөз ауданының бюджеті туралы" Аягөз аудандық мәслихатының 2018 жылғы 24 желтоқсандағы № 33/214-VІ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5-6-191 нөмірімен тіркелген) сәйкес, Аягөз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2019-2021 жылдарға арналған Аягөз қаласының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2019 жылға мынадай көлемдерде бекітілсін:</w:t>
      </w:r>
    </w:p>
    <w:bookmarkEnd w:id="1"/>
    <w:p>
      <w:pPr>
        <w:spacing w:after="0"/>
        <w:ind w:left="0"/>
        <w:jc w:val="both"/>
      </w:pPr>
      <w:r>
        <w:rPr>
          <w:rFonts w:ascii="Times New Roman"/>
          <w:b w:val="false"/>
          <w:i w:val="false"/>
          <w:color w:val="000000"/>
          <w:sz w:val="28"/>
        </w:rPr>
        <w:t xml:space="preserve">
      1) кірістер – 908169,1 мың теңге, соның ішінде: </w:t>
      </w:r>
    </w:p>
    <w:p>
      <w:pPr>
        <w:spacing w:after="0"/>
        <w:ind w:left="0"/>
        <w:jc w:val="both"/>
      </w:pPr>
      <w:r>
        <w:rPr>
          <w:rFonts w:ascii="Times New Roman"/>
          <w:b w:val="false"/>
          <w:i w:val="false"/>
          <w:color w:val="000000"/>
          <w:sz w:val="28"/>
        </w:rPr>
        <w:t xml:space="preserve">
      салықтық түсімдер – 205621,1 мың теңге; </w:t>
      </w:r>
    </w:p>
    <w:p>
      <w:pPr>
        <w:spacing w:after="0"/>
        <w:ind w:left="0"/>
        <w:jc w:val="both"/>
      </w:pPr>
      <w:r>
        <w:rPr>
          <w:rFonts w:ascii="Times New Roman"/>
          <w:b w:val="false"/>
          <w:i w:val="false"/>
          <w:color w:val="000000"/>
          <w:sz w:val="28"/>
        </w:rPr>
        <w:t xml:space="preserve">
      салықтық емес түсімдер – 3616,0 мың теңге; </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–698932,0 мың теңге;</w:t>
      </w:r>
    </w:p>
    <w:p>
      <w:pPr>
        <w:spacing w:after="0"/>
        <w:ind w:left="0"/>
        <w:jc w:val="both"/>
      </w:pPr>
      <w:r>
        <w:rPr>
          <w:rFonts w:ascii="Times New Roman"/>
          <w:b w:val="false"/>
          <w:i w:val="false"/>
          <w:color w:val="000000"/>
          <w:sz w:val="28"/>
        </w:rPr>
        <w:t>
      2) шығындар – 914003,3 мың теңге;</w:t>
      </w:r>
    </w:p>
    <w:p>
      <w:pPr>
        <w:spacing w:after="0"/>
        <w:ind w:left="0"/>
        <w:jc w:val="both"/>
      </w:pPr>
      <w:r>
        <w:rPr>
          <w:rFonts w:ascii="Times New Roman"/>
          <w:b w:val="false"/>
          <w:i w:val="false"/>
          <w:color w:val="000000"/>
          <w:sz w:val="28"/>
        </w:rPr>
        <w:t>
      3) таза бюджеттік кредиттеу – 0,0 мың теңге, соның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xml:space="preserve">
      бюджеттік кредиттерді өтеу – 0,0 мың теңге; </w:t>
      </w:r>
    </w:p>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- 5834,2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5834,2 мың теңге, соның ішінде:</w:t>
      </w:r>
    </w:p>
    <w:p>
      <w:pPr>
        <w:spacing w:after="0"/>
        <w:ind w:left="0"/>
        <w:jc w:val="both"/>
      </w:pPr>
      <w:r>
        <w:rPr>
          <w:rFonts w:ascii="Times New Roman"/>
          <w:b w:val="false"/>
          <w:i w:val="false"/>
          <w:color w:val="000000"/>
          <w:sz w:val="28"/>
        </w:rPr>
        <w:t>
      қарыздар түсімі – 0,0 мың теңге;</w:t>
      </w:r>
    </w:p>
    <w:p>
      <w:pPr>
        <w:spacing w:after="0"/>
        <w:ind w:left="0"/>
        <w:jc w:val="both"/>
      </w:pPr>
      <w:r>
        <w:rPr>
          <w:rFonts w:ascii="Times New Roman"/>
          <w:b w:val="false"/>
          <w:i w:val="false"/>
          <w:color w:val="000000"/>
          <w:sz w:val="28"/>
        </w:rPr>
        <w:t>
      қарыздарды өтеу – 0,0 мың теңге;</w:t>
      </w:r>
    </w:p>
    <w:p>
      <w:pPr>
        <w:spacing w:after="0"/>
        <w:ind w:left="0"/>
        <w:jc w:val="both"/>
      </w:pPr>
      <w:r>
        <w:rPr>
          <w:rFonts w:ascii="Times New Roman"/>
          <w:b w:val="false"/>
          <w:i w:val="false"/>
          <w:color w:val="000000"/>
          <w:sz w:val="28"/>
        </w:rPr>
        <w:t>
      бюджет қаражатының пайдаланылатын қалдықтары – 5834,2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Аягөз аудандық мәслихатының 29.11.2019 </w:t>
      </w:r>
      <w:r>
        <w:rPr>
          <w:rFonts w:ascii="Times New Roman"/>
          <w:b w:val="false"/>
          <w:i w:val="false"/>
          <w:color w:val="000000"/>
          <w:sz w:val="28"/>
        </w:rPr>
        <w:t>№ 41/288-VI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2019 жылға арналған Аягөз қаласының бюджетінде субвенция көлемі 27019,0 мың теңге болып көзделсін.</w:t>
      </w:r>
    </w:p>
    <w:bookmarkEnd w:id="2"/>
    <w:bookmarkStart w:name="z6" w:id="3"/>
    <w:p>
      <w:pPr>
        <w:spacing w:after="0"/>
        <w:ind w:left="0"/>
        <w:jc w:val="both"/>
      </w:pPr>
      <w:r>
        <w:rPr>
          <w:rFonts w:ascii="Times New Roman"/>
          <w:b w:val="false"/>
          <w:i w:val="false"/>
          <w:color w:val="000000"/>
          <w:sz w:val="28"/>
        </w:rPr>
        <w:t xml:space="preserve">
      3. 2019-2021 жылдарға арналған Ақтоғай кенттік округінің бюджеті тиісінше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қосымшаларға</w:t>
      </w:r>
      <w:r>
        <w:rPr>
          <w:rFonts w:ascii="Times New Roman"/>
          <w:b w:val="false"/>
          <w:i w:val="false"/>
          <w:color w:val="000000"/>
          <w:sz w:val="28"/>
        </w:rPr>
        <w:t xml:space="preserve"> сәйкес, соның ішінде 2019 жылға мынадай көлемдерде бекітілсін:</w:t>
      </w:r>
    </w:p>
    <w:bookmarkEnd w:id="3"/>
    <w:p>
      <w:pPr>
        <w:spacing w:after="0"/>
        <w:ind w:left="0"/>
        <w:jc w:val="both"/>
      </w:pPr>
      <w:r>
        <w:rPr>
          <w:rFonts w:ascii="Times New Roman"/>
          <w:b w:val="false"/>
          <w:i w:val="false"/>
          <w:color w:val="000000"/>
          <w:sz w:val="28"/>
        </w:rPr>
        <w:t>
      1) кірістер – 58192,6 мың теңге, соның ішінде:</w:t>
      </w:r>
    </w:p>
    <w:p>
      <w:pPr>
        <w:spacing w:after="0"/>
        <w:ind w:left="0"/>
        <w:jc w:val="both"/>
      </w:pPr>
      <w:r>
        <w:rPr>
          <w:rFonts w:ascii="Times New Roman"/>
          <w:b w:val="false"/>
          <w:i w:val="false"/>
          <w:color w:val="000000"/>
          <w:sz w:val="28"/>
        </w:rPr>
        <w:t xml:space="preserve">
      салықтық түсімдер – 23966,0 мың теңге; </w:t>
      </w:r>
    </w:p>
    <w:p>
      <w:pPr>
        <w:spacing w:after="0"/>
        <w:ind w:left="0"/>
        <w:jc w:val="both"/>
      </w:pPr>
      <w:r>
        <w:rPr>
          <w:rFonts w:ascii="Times New Roman"/>
          <w:b w:val="false"/>
          <w:i w:val="false"/>
          <w:color w:val="000000"/>
          <w:sz w:val="28"/>
        </w:rPr>
        <w:t xml:space="preserve">
      салықтық емес түсімдер – 6,0 мың теңге; </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34220,6 мың теңге;</w:t>
      </w:r>
    </w:p>
    <w:p>
      <w:pPr>
        <w:spacing w:after="0"/>
        <w:ind w:left="0"/>
        <w:jc w:val="both"/>
      </w:pPr>
      <w:r>
        <w:rPr>
          <w:rFonts w:ascii="Times New Roman"/>
          <w:b w:val="false"/>
          <w:i w:val="false"/>
          <w:color w:val="000000"/>
          <w:sz w:val="28"/>
        </w:rPr>
        <w:t>
      2) шығындар – 73627,3 мың теңге;</w:t>
      </w:r>
    </w:p>
    <w:p>
      <w:pPr>
        <w:spacing w:after="0"/>
        <w:ind w:left="0"/>
        <w:jc w:val="both"/>
      </w:pPr>
      <w:r>
        <w:rPr>
          <w:rFonts w:ascii="Times New Roman"/>
          <w:b w:val="false"/>
          <w:i w:val="false"/>
          <w:color w:val="000000"/>
          <w:sz w:val="28"/>
        </w:rPr>
        <w:t>
      3) таза бюджеттік кредиттеу – 0,0 мың теңге, соның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xml:space="preserve">
      бюджеттік кредиттерді өтеу – 0,0 мың теңге; </w:t>
      </w:r>
    </w:p>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- 15434,7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15434,7 мың теңге, соның ішінде:</w:t>
      </w:r>
    </w:p>
    <w:p>
      <w:pPr>
        <w:spacing w:after="0"/>
        <w:ind w:left="0"/>
        <w:jc w:val="both"/>
      </w:pPr>
      <w:r>
        <w:rPr>
          <w:rFonts w:ascii="Times New Roman"/>
          <w:b w:val="false"/>
          <w:i w:val="false"/>
          <w:color w:val="000000"/>
          <w:sz w:val="28"/>
        </w:rPr>
        <w:t>
      қарыздар түсімі – 0,0 мың теңге;</w:t>
      </w:r>
    </w:p>
    <w:p>
      <w:pPr>
        <w:spacing w:after="0"/>
        <w:ind w:left="0"/>
        <w:jc w:val="both"/>
      </w:pPr>
      <w:r>
        <w:rPr>
          <w:rFonts w:ascii="Times New Roman"/>
          <w:b w:val="false"/>
          <w:i w:val="false"/>
          <w:color w:val="000000"/>
          <w:sz w:val="28"/>
        </w:rPr>
        <w:t>
      қарыздарды өтеу – 0,0 мың теңге;</w:t>
      </w:r>
    </w:p>
    <w:p>
      <w:pPr>
        <w:spacing w:after="0"/>
        <w:ind w:left="0"/>
        <w:jc w:val="both"/>
      </w:pPr>
      <w:r>
        <w:rPr>
          <w:rFonts w:ascii="Times New Roman"/>
          <w:b w:val="false"/>
          <w:i w:val="false"/>
          <w:color w:val="000000"/>
          <w:sz w:val="28"/>
        </w:rPr>
        <w:t xml:space="preserve">
      бюджет қаражатының пайдаланылатын қалдықтары – 15434,7 мың теңге.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Шығыс Қазақстан облысы Аягөз аудандық мәслихатының 29.11.2019 </w:t>
      </w:r>
      <w:r>
        <w:rPr>
          <w:rFonts w:ascii="Times New Roman"/>
          <w:b w:val="false"/>
          <w:i w:val="false"/>
          <w:color w:val="000000"/>
          <w:sz w:val="28"/>
        </w:rPr>
        <w:t>№ 41/288-VI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4. 2019 жылға арналған Ақтоғай кенттік округінің бюджетінде субвенция көлемі 14852,0 мың теңге болып көзделсін.</w:t>
      </w:r>
    </w:p>
    <w:bookmarkEnd w:id="4"/>
    <w:bookmarkStart w:name="z8" w:id="5"/>
    <w:p>
      <w:pPr>
        <w:spacing w:after="0"/>
        <w:ind w:left="0"/>
        <w:jc w:val="both"/>
      </w:pPr>
      <w:r>
        <w:rPr>
          <w:rFonts w:ascii="Times New Roman"/>
          <w:b w:val="false"/>
          <w:i w:val="false"/>
          <w:color w:val="000000"/>
          <w:sz w:val="28"/>
        </w:rPr>
        <w:t xml:space="preserve">
      5. 2019-2021 жылдарға арналған Баршатас ауылдық округінің бюджеті тиісінше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қосымшаларға</w:t>
      </w:r>
      <w:r>
        <w:rPr>
          <w:rFonts w:ascii="Times New Roman"/>
          <w:b w:val="false"/>
          <w:i w:val="false"/>
          <w:color w:val="000000"/>
          <w:sz w:val="28"/>
        </w:rPr>
        <w:t xml:space="preserve"> сәйкес, соның ішінде 2019 жылға мынадай көлемдерде бекітілсін:</w:t>
      </w:r>
    </w:p>
    <w:bookmarkEnd w:id="5"/>
    <w:p>
      <w:pPr>
        <w:spacing w:after="0"/>
        <w:ind w:left="0"/>
        <w:jc w:val="both"/>
      </w:pPr>
      <w:r>
        <w:rPr>
          <w:rFonts w:ascii="Times New Roman"/>
          <w:b w:val="false"/>
          <w:i w:val="false"/>
          <w:color w:val="000000"/>
          <w:sz w:val="28"/>
        </w:rPr>
        <w:t>
      1) кірістер – 35357,7 мың теңге, соның ішінде:</w:t>
      </w:r>
    </w:p>
    <w:p>
      <w:pPr>
        <w:spacing w:after="0"/>
        <w:ind w:left="0"/>
        <w:jc w:val="both"/>
      </w:pPr>
      <w:r>
        <w:rPr>
          <w:rFonts w:ascii="Times New Roman"/>
          <w:b w:val="false"/>
          <w:i w:val="false"/>
          <w:color w:val="000000"/>
          <w:sz w:val="28"/>
        </w:rPr>
        <w:t xml:space="preserve">
      салықтық түсімдер – 3604,0 мың теңге; </w:t>
      </w:r>
    </w:p>
    <w:p>
      <w:pPr>
        <w:spacing w:after="0"/>
        <w:ind w:left="0"/>
        <w:jc w:val="both"/>
      </w:pPr>
      <w:r>
        <w:rPr>
          <w:rFonts w:ascii="Times New Roman"/>
          <w:b w:val="false"/>
          <w:i w:val="false"/>
          <w:color w:val="000000"/>
          <w:sz w:val="28"/>
        </w:rPr>
        <w:t xml:space="preserve">
      салықтық емес түсімдер – 0,0 мың теңге; </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31753,7 мың теңге;</w:t>
      </w:r>
    </w:p>
    <w:p>
      <w:pPr>
        <w:spacing w:after="0"/>
        <w:ind w:left="0"/>
        <w:jc w:val="both"/>
      </w:pPr>
      <w:r>
        <w:rPr>
          <w:rFonts w:ascii="Times New Roman"/>
          <w:b w:val="false"/>
          <w:i w:val="false"/>
          <w:color w:val="000000"/>
          <w:sz w:val="28"/>
        </w:rPr>
        <w:t>
      2) шығындар – 38025,2 мың теңге;</w:t>
      </w:r>
    </w:p>
    <w:p>
      <w:pPr>
        <w:spacing w:after="0"/>
        <w:ind w:left="0"/>
        <w:jc w:val="both"/>
      </w:pPr>
      <w:r>
        <w:rPr>
          <w:rFonts w:ascii="Times New Roman"/>
          <w:b w:val="false"/>
          <w:i w:val="false"/>
          <w:color w:val="000000"/>
          <w:sz w:val="28"/>
        </w:rPr>
        <w:t>
      3) таза бюджеттік кредиттеу – 0,0 мың теңге, соның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xml:space="preserve">
      бюджеттік кредиттерді өтеу – 0,0 мың теңге; </w:t>
      </w:r>
    </w:p>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- 2667,5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2667,5 мың теңге, соның ішінде:</w:t>
      </w:r>
    </w:p>
    <w:p>
      <w:pPr>
        <w:spacing w:after="0"/>
        <w:ind w:left="0"/>
        <w:jc w:val="both"/>
      </w:pPr>
      <w:r>
        <w:rPr>
          <w:rFonts w:ascii="Times New Roman"/>
          <w:b w:val="false"/>
          <w:i w:val="false"/>
          <w:color w:val="000000"/>
          <w:sz w:val="28"/>
        </w:rPr>
        <w:t>
      қарыздар түсімі – 0,0 мың теңге;</w:t>
      </w:r>
    </w:p>
    <w:p>
      <w:pPr>
        <w:spacing w:after="0"/>
        <w:ind w:left="0"/>
        <w:jc w:val="both"/>
      </w:pPr>
      <w:r>
        <w:rPr>
          <w:rFonts w:ascii="Times New Roman"/>
          <w:b w:val="false"/>
          <w:i w:val="false"/>
          <w:color w:val="000000"/>
          <w:sz w:val="28"/>
        </w:rPr>
        <w:t>
      қарыздарды өтеу – 0,0 мың теңге;</w:t>
      </w:r>
    </w:p>
    <w:p>
      <w:pPr>
        <w:spacing w:after="0"/>
        <w:ind w:left="0"/>
        <w:jc w:val="both"/>
      </w:pPr>
      <w:r>
        <w:rPr>
          <w:rFonts w:ascii="Times New Roman"/>
          <w:b w:val="false"/>
          <w:i w:val="false"/>
          <w:color w:val="000000"/>
          <w:sz w:val="28"/>
        </w:rPr>
        <w:t xml:space="preserve">
      бюджет қаражатының пайдаланылатын қалдықтары – 2667,5 мың теңге.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Шығыс Қазақстан облысы Аягөз аудандық мәслихатының 29.11.2019 </w:t>
      </w:r>
      <w:r>
        <w:rPr>
          <w:rFonts w:ascii="Times New Roman"/>
          <w:b w:val="false"/>
          <w:i w:val="false"/>
          <w:color w:val="000000"/>
          <w:sz w:val="28"/>
        </w:rPr>
        <w:t>№ 41/288-VI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6. 2019 жылға арналған Баршатас ауылдық округінің бюджетінде субвенция көлемі 11173,0 мың теңге болып көзделсін.</w:t>
      </w:r>
    </w:p>
    <w:bookmarkEnd w:id="6"/>
    <w:bookmarkStart w:name="z10" w:id="7"/>
    <w:p>
      <w:pPr>
        <w:spacing w:after="0"/>
        <w:ind w:left="0"/>
        <w:jc w:val="both"/>
      </w:pPr>
      <w:r>
        <w:rPr>
          <w:rFonts w:ascii="Times New Roman"/>
          <w:b w:val="false"/>
          <w:i w:val="false"/>
          <w:color w:val="000000"/>
          <w:sz w:val="28"/>
        </w:rPr>
        <w:t xml:space="preserve">
      7. 2019-2021 жылдарға арналған Мамырсу ауылдық округінің бюджеті тиісінше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қосымшаларға</w:t>
      </w:r>
      <w:r>
        <w:rPr>
          <w:rFonts w:ascii="Times New Roman"/>
          <w:b w:val="false"/>
          <w:i w:val="false"/>
          <w:color w:val="000000"/>
          <w:sz w:val="28"/>
        </w:rPr>
        <w:t xml:space="preserve"> сәйкес, соның ішінде 2019 жылға мынадай көлемдерде бекітілсін:</w:t>
      </w:r>
    </w:p>
    <w:bookmarkEnd w:id="7"/>
    <w:p>
      <w:pPr>
        <w:spacing w:after="0"/>
        <w:ind w:left="0"/>
        <w:jc w:val="both"/>
      </w:pPr>
      <w:r>
        <w:rPr>
          <w:rFonts w:ascii="Times New Roman"/>
          <w:b w:val="false"/>
          <w:i w:val="false"/>
          <w:color w:val="000000"/>
          <w:sz w:val="28"/>
        </w:rPr>
        <w:t>
      1) кірістер – 47667,8 мың теңге, соның ішінде:</w:t>
      </w:r>
    </w:p>
    <w:p>
      <w:pPr>
        <w:spacing w:after="0"/>
        <w:ind w:left="0"/>
        <w:jc w:val="both"/>
      </w:pPr>
      <w:r>
        <w:rPr>
          <w:rFonts w:ascii="Times New Roman"/>
          <w:b w:val="false"/>
          <w:i w:val="false"/>
          <w:color w:val="000000"/>
          <w:sz w:val="28"/>
        </w:rPr>
        <w:t xml:space="preserve">
      салықтық түсімдер – 5443,0 мың теңге; </w:t>
      </w:r>
    </w:p>
    <w:p>
      <w:pPr>
        <w:spacing w:after="0"/>
        <w:ind w:left="0"/>
        <w:jc w:val="both"/>
      </w:pPr>
      <w:r>
        <w:rPr>
          <w:rFonts w:ascii="Times New Roman"/>
          <w:b w:val="false"/>
          <w:i w:val="false"/>
          <w:color w:val="000000"/>
          <w:sz w:val="28"/>
        </w:rPr>
        <w:t xml:space="preserve">
      салықтық емес түсімдер – 74,0 мың теңге; </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42150,8 мың теңге;</w:t>
      </w:r>
    </w:p>
    <w:p>
      <w:pPr>
        <w:spacing w:after="0"/>
        <w:ind w:left="0"/>
        <w:jc w:val="both"/>
      </w:pPr>
      <w:r>
        <w:rPr>
          <w:rFonts w:ascii="Times New Roman"/>
          <w:b w:val="false"/>
          <w:i w:val="false"/>
          <w:color w:val="000000"/>
          <w:sz w:val="28"/>
        </w:rPr>
        <w:t>
      2) шығындар – 50572,2 мың теңге;</w:t>
      </w:r>
    </w:p>
    <w:p>
      <w:pPr>
        <w:spacing w:after="0"/>
        <w:ind w:left="0"/>
        <w:jc w:val="both"/>
      </w:pPr>
      <w:r>
        <w:rPr>
          <w:rFonts w:ascii="Times New Roman"/>
          <w:b w:val="false"/>
          <w:i w:val="false"/>
          <w:color w:val="000000"/>
          <w:sz w:val="28"/>
        </w:rPr>
        <w:t>
      3) таза бюджеттік кредиттеу – 0,0 мың теңге, соның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xml:space="preserve">
      бюджеттік кредиттерді өтеу – 0,0 мың теңге; </w:t>
      </w:r>
    </w:p>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- 2904,4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2904,4 мың теңге, соның ішінде:</w:t>
      </w:r>
    </w:p>
    <w:p>
      <w:pPr>
        <w:spacing w:after="0"/>
        <w:ind w:left="0"/>
        <w:jc w:val="both"/>
      </w:pPr>
      <w:r>
        <w:rPr>
          <w:rFonts w:ascii="Times New Roman"/>
          <w:b w:val="false"/>
          <w:i w:val="false"/>
          <w:color w:val="000000"/>
          <w:sz w:val="28"/>
        </w:rPr>
        <w:t>
      қарыздар түсімі – 0,0 мың теңге;</w:t>
      </w:r>
    </w:p>
    <w:p>
      <w:pPr>
        <w:spacing w:after="0"/>
        <w:ind w:left="0"/>
        <w:jc w:val="both"/>
      </w:pPr>
      <w:r>
        <w:rPr>
          <w:rFonts w:ascii="Times New Roman"/>
          <w:b w:val="false"/>
          <w:i w:val="false"/>
          <w:color w:val="000000"/>
          <w:sz w:val="28"/>
        </w:rPr>
        <w:t>
      қарыздарды өтеу – 0,0 мың теңге;</w:t>
      </w:r>
    </w:p>
    <w:p>
      <w:pPr>
        <w:spacing w:after="0"/>
        <w:ind w:left="0"/>
        <w:jc w:val="both"/>
      </w:pPr>
      <w:r>
        <w:rPr>
          <w:rFonts w:ascii="Times New Roman"/>
          <w:b w:val="false"/>
          <w:i w:val="false"/>
          <w:color w:val="000000"/>
          <w:sz w:val="28"/>
        </w:rPr>
        <w:t xml:space="preserve">
      бюджет қаражатының пайдаланылатын қалдықтары – 2904,4 мың теңге.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Шығыс Қазақстан облысы Аягөз аудандық мәслихатының 29.11.2019 </w:t>
      </w:r>
      <w:r>
        <w:rPr>
          <w:rFonts w:ascii="Times New Roman"/>
          <w:b w:val="false"/>
          <w:i w:val="false"/>
          <w:color w:val="000000"/>
          <w:sz w:val="28"/>
        </w:rPr>
        <w:t>№ 41/288-VI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8. 2019 жылға арналған Мамырсу ауылдық округінің бюджетінде субвенция көлемі 12244,0 мың теңге болып көзделсін.</w:t>
      </w:r>
    </w:p>
    <w:bookmarkEnd w:id="8"/>
    <w:bookmarkStart w:name="z12" w:id="9"/>
    <w:p>
      <w:pPr>
        <w:spacing w:after="0"/>
        <w:ind w:left="0"/>
        <w:jc w:val="both"/>
      </w:pPr>
      <w:r>
        <w:rPr>
          <w:rFonts w:ascii="Times New Roman"/>
          <w:b w:val="false"/>
          <w:i w:val="false"/>
          <w:color w:val="000000"/>
          <w:sz w:val="28"/>
        </w:rPr>
        <w:t xml:space="preserve">
      9. 2019-2021 жылдарға арналған Тарлаулы ауылдық округінің бюджеті тиісінше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қосымшаларға</w:t>
      </w:r>
      <w:r>
        <w:rPr>
          <w:rFonts w:ascii="Times New Roman"/>
          <w:b w:val="false"/>
          <w:i w:val="false"/>
          <w:color w:val="000000"/>
          <w:sz w:val="28"/>
        </w:rPr>
        <w:t xml:space="preserve"> сәйкес, соның ішінде 2019 жылға мынадай көлемдерде бекітілсін:</w:t>
      </w:r>
    </w:p>
    <w:bookmarkEnd w:id="9"/>
    <w:p>
      <w:pPr>
        <w:spacing w:after="0"/>
        <w:ind w:left="0"/>
        <w:jc w:val="both"/>
      </w:pPr>
      <w:r>
        <w:rPr>
          <w:rFonts w:ascii="Times New Roman"/>
          <w:b w:val="false"/>
          <w:i w:val="false"/>
          <w:color w:val="000000"/>
          <w:sz w:val="28"/>
        </w:rPr>
        <w:t>
      1) кірістер – 32655,0 мың теңге, соның ішінде:</w:t>
      </w:r>
    </w:p>
    <w:p>
      <w:pPr>
        <w:spacing w:after="0"/>
        <w:ind w:left="0"/>
        <w:jc w:val="both"/>
      </w:pPr>
      <w:r>
        <w:rPr>
          <w:rFonts w:ascii="Times New Roman"/>
          <w:b w:val="false"/>
          <w:i w:val="false"/>
          <w:color w:val="000000"/>
          <w:sz w:val="28"/>
        </w:rPr>
        <w:t xml:space="preserve">
      салықтық түсімдер – 1600,0 мың теңге; </w:t>
      </w:r>
    </w:p>
    <w:p>
      <w:pPr>
        <w:spacing w:after="0"/>
        <w:ind w:left="0"/>
        <w:jc w:val="both"/>
      </w:pPr>
      <w:r>
        <w:rPr>
          <w:rFonts w:ascii="Times New Roman"/>
          <w:b w:val="false"/>
          <w:i w:val="false"/>
          <w:color w:val="000000"/>
          <w:sz w:val="28"/>
        </w:rPr>
        <w:t xml:space="preserve">
      салықтық емес түсімдер – 0,0 мың теңге; </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31055,0 мың теңге;</w:t>
      </w:r>
    </w:p>
    <w:p>
      <w:pPr>
        <w:spacing w:after="0"/>
        <w:ind w:left="0"/>
        <w:jc w:val="both"/>
      </w:pPr>
      <w:r>
        <w:rPr>
          <w:rFonts w:ascii="Times New Roman"/>
          <w:b w:val="false"/>
          <w:i w:val="false"/>
          <w:color w:val="000000"/>
          <w:sz w:val="28"/>
        </w:rPr>
        <w:t>
      2) шығындар – 33479,7 мың теңге;</w:t>
      </w:r>
    </w:p>
    <w:p>
      <w:pPr>
        <w:spacing w:after="0"/>
        <w:ind w:left="0"/>
        <w:jc w:val="both"/>
      </w:pPr>
      <w:r>
        <w:rPr>
          <w:rFonts w:ascii="Times New Roman"/>
          <w:b w:val="false"/>
          <w:i w:val="false"/>
          <w:color w:val="000000"/>
          <w:sz w:val="28"/>
        </w:rPr>
        <w:t>
      3) таза бюджеттік кредиттеу – 0,0 мың теңге, соның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xml:space="preserve">
      бюджеттік кредиттерді өтеу – 0,0 мың теңге; </w:t>
      </w:r>
    </w:p>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- 824,7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824,7 мың теңге, соның ішінде:</w:t>
      </w:r>
    </w:p>
    <w:p>
      <w:pPr>
        <w:spacing w:after="0"/>
        <w:ind w:left="0"/>
        <w:jc w:val="both"/>
      </w:pPr>
      <w:r>
        <w:rPr>
          <w:rFonts w:ascii="Times New Roman"/>
          <w:b w:val="false"/>
          <w:i w:val="false"/>
          <w:color w:val="000000"/>
          <w:sz w:val="28"/>
        </w:rPr>
        <w:t>
      қарыздар түсімі – 0,0 мың теңге;</w:t>
      </w:r>
    </w:p>
    <w:p>
      <w:pPr>
        <w:spacing w:after="0"/>
        <w:ind w:left="0"/>
        <w:jc w:val="both"/>
      </w:pPr>
      <w:r>
        <w:rPr>
          <w:rFonts w:ascii="Times New Roman"/>
          <w:b w:val="false"/>
          <w:i w:val="false"/>
          <w:color w:val="000000"/>
          <w:sz w:val="28"/>
        </w:rPr>
        <w:t>
      қарыздарды өтеу – 0,0 мың теңге;</w:t>
      </w:r>
    </w:p>
    <w:p>
      <w:pPr>
        <w:spacing w:after="0"/>
        <w:ind w:left="0"/>
        <w:jc w:val="both"/>
      </w:pPr>
      <w:r>
        <w:rPr>
          <w:rFonts w:ascii="Times New Roman"/>
          <w:b w:val="false"/>
          <w:i w:val="false"/>
          <w:color w:val="000000"/>
          <w:sz w:val="28"/>
        </w:rPr>
        <w:t xml:space="preserve">
      бюджет қаражатының пайдаланылатын қалдықтары – 824,7 мың теңге.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Шығыс Қазақстан облысы Аягөз аудандық мәслихатының 29.11.2019 </w:t>
      </w:r>
      <w:r>
        <w:rPr>
          <w:rFonts w:ascii="Times New Roman"/>
          <w:b w:val="false"/>
          <w:i w:val="false"/>
          <w:color w:val="000000"/>
          <w:sz w:val="28"/>
        </w:rPr>
        <w:t>№ 41/288-VI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10. 2019 жылға арналған Тарлаулы ауылдық округінің бюджетінде субвенция көлемі 9040,0 мың теңге болып көзделсін.</w:t>
      </w:r>
    </w:p>
    <w:bookmarkEnd w:id="10"/>
    <w:bookmarkStart w:name="z14" w:id="11"/>
    <w:p>
      <w:pPr>
        <w:spacing w:after="0"/>
        <w:ind w:left="0"/>
        <w:jc w:val="both"/>
      </w:pPr>
      <w:r>
        <w:rPr>
          <w:rFonts w:ascii="Times New Roman"/>
          <w:b w:val="false"/>
          <w:i w:val="false"/>
          <w:color w:val="000000"/>
          <w:sz w:val="28"/>
        </w:rPr>
        <w:t xml:space="preserve">
      11. 2019-2021 жылдарға арналған Тарбағатай ауылдық округінің бюджеті тиісінше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 қосымшаларға</w:t>
      </w:r>
      <w:r>
        <w:rPr>
          <w:rFonts w:ascii="Times New Roman"/>
          <w:b w:val="false"/>
          <w:i w:val="false"/>
          <w:color w:val="000000"/>
          <w:sz w:val="28"/>
        </w:rPr>
        <w:t xml:space="preserve"> сәйкес, соның ішінде 2019 жылға мынадай көлемдерде бекітілсін:</w:t>
      </w:r>
    </w:p>
    <w:bookmarkEnd w:id="11"/>
    <w:p>
      <w:pPr>
        <w:spacing w:after="0"/>
        <w:ind w:left="0"/>
        <w:jc w:val="both"/>
      </w:pPr>
      <w:r>
        <w:rPr>
          <w:rFonts w:ascii="Times New Roman"/>
          <w:b w:val="false"/>
          <w:i w:val="false"/>
          <w:color w:val="000000"/>
          <w:sz w:val="28"/>
        </w:rPr>
        <w:t>
      1) кірістер – 30177,5 мың теңге, соның ішінде:</w:t>
      </w:r>
    </w:p>
    <w:p>
      <w:pPr>
        <w:spacing w:after="0"/>
        <w:ind w:left="0"/>
        <w:jc w:val="both"/>
      </w:pPr>
      <w:r>
        <w:rPr>
          <w:rFonts w:ascii="Times New Roman"/>
          <w:b w:val="false"/>
          <w:i w:val="false"/>
          <w:color w:val="000000"/>
          <w:sz w:val="28"/>
        </w:rPr>
        <w:t xml:space="preserve">
      салықтық түсімдер – 2840,0 мың теңге; </w:t>
      </w:r>
    </w:p>
    <w:p>
      <w:pPr>
        <w:spacing w:after="0"/>
        <w:ind w:left="0"/>
        <w:jc w:val="both"/>
      </w:pPr>
      <w:r>
        <w:rPr>
          <w:rFonts w:ascii="Times New Roman"/>
          <w:b w:val="false"/>
          <w:i w:val="false"/>
          <w:color w:val="000000"/>
          <w:sz w:val="28"/>
        </w:rPr>
        <w:t xml:space="preserve">
      салықтық емес түсімдер – 10,0 мың теңге; </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27327,5 мың теңге;</w:t>
      </w:r>
    </w:p>
    <w:p>
      <w:pPr>
        <w:spacing w:after="0"/>
        <w:ind w:left="0"/>
        <w:jc w:val="both"/>
      </w:pPr>
      <w:r>
        <w:rPr>
          <w:rFonts w:ascii="Times New Roman"/>
          <w:b w:val="false"/>
          <w:i w:val="false"/>
          <w:color w:val="000000"/>
          <w:sz w:val="28"/>
        </w:rPr>
        <w:t>
      2) шығындар –31687,2 мың теңге;</w:t>
      </w:r>
    </w:p>
    <w:p>
      <w:pPr>
        <w:spacing w:after="0"/>
        <w:ind w:left="0"/>
        <w:jc w:val="both"/>
      </w:pPr>
      <w:r>
        <w:rPr>
          <w:rFonts w:ascii="Times New Roman"/>
          <w:b w:val="false"/>
          <w:i w:val="false"/>
          <w:color w:val="000000"/>
          <w:sz w:val="28"/>
        </w:rPr>
        <w:t>
      3) таза бюджеттік кредиттеу – 0,0 мың теңге, соның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xml:space="preserve">
      бюджеттік кредиттерді өтеу – 0,0 мың теңге; </w:t>
      </w:r>
    </w:p>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- 1509,7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1509,7 мың теңге, соның ішінде:</w:t>
      </w:r>
    </w:p>
    <w:p>
      <w:pPr>
        <w:spacing w:after="0"/>
        <w:ind w:left="0"/>
        <w:jc w:val="both"/>
      </w:pPr>
      <w:r>
        <w:rPr>
          <w:rFonts w:ascii="Times New Roman"/>
          <w:b w:val="false"/>
          <w:i w:val="false"/>
          <w:color w:val="000000"/>
          <w:sz w:val="28"/>
        </w:rPr>
        <w:t>
      қарыздар түсімі – 0,0 мың теңге;</w:t>
      </w:r>
    </w:p>
    <w:p>
      <w:pPr>
        <w:spacing w:after="0"/>
        <w:ind w:left="0"/>
        <w:jc w:val="both"/>
      </w:pPr>
      <w:r>
        <w:rPr>
          <w:rFonts w:ascii="Times New Roman"/>
          <w:b w:val="false"/>
          <w:i w:val="false"/>
          <w:color w:val="000000"/>
          <w:sz w:val="28"/>
        </w:rPr>
        <w:t>
      қарыздарды өтеу – 0,0 мың теңге;</w:t>
      </w:r>
    </w:p>
    <w:p>
      <w:pPr>
        <w:spacing w:after="0"/>
        <w:ind w:left="0"/>
        <w:jc w:val="both"/>
      </w:pPr>
      <w:r>
        <w:rPr>
          <w:rFonts w:ascii="Times New Roman"/>
          <w:b w:val="false"/>
          <w:i w:val="false"/>
          <w:color w:val="000000"/>
          <w:sz w:val="28"/>
        </w:rPr>
        <w:t xml:space="preserve">
      бюджет қаражатының пайдаланылатын қалдықтары – 1509,7 мың теңге.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Шығыс Қазақстан облысы Аягөз аудандық мәслихатының 29.11.2019 </w:t>
      </w:r>
      <w:r>
        <w:rPr>
          <w:rFonts w:ascii="Times New Roman"/>
          <w:b w:val="false"/>
          <w:i w:val="false"/>
          <w:color w:val="000000"/>
          <w:sz w:val="28"/>
        </w:rPr>
        <w:t>№ 41/288-VI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12. 2019 жылға арналған Тарбағатай ауылдық округінің бюджетінде субвенция көлемі 9470,0 мың теңге болып көзделсін.</w:t>
      </w:r>
    </w:p>
    <w:bookmarkEnd w:id="12"/>
    <w:bookmarkStart w:name="z16" w:id="13"/>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19 қосымшаға</w:t>
      </w:r>
      <w:r>
        <w:rPr>
          <w:rFonts w:ascii="Times New Roman"/>
          <w:b w:val="false"/>
          <w:i w:val="false"/>
          <w:color w:val="000000"/>
          <w:sz w:val="28"/>
        </w:rPr>
        <w:t xml:space="preserve"> сәйкес Аягөз аудандық мәслихатының кейбір шешімдерінің күші жойылды деп танылсын.</w:t>
      </w:r>
    </w:p>
    <w:bookmarkEnd w:id="13"/>
    <w:bookmarkStart w:name="z17" w:id="14"/>
    <w:p>
      <w:pPr>
        <w:spacing w:after="0"/>
        <w:ind w:left="0"/>
        <w:jc w:val="both"/>
      </w:pPr>
      <w:r>
        <w:rPr>
          <w:rFonts w:ascii="Times New Roman"/>
          <w:b w:val="false"/>
          <w:i w:val="false"/>
          <w:color w:val="000000"/>
          <w:sz w:val="28"/>
        </w:rPr>
        <w:t>
      14. Осы шешiм 2019 жылдың 1 қаңтарынан бастап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Шакиров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Аягөз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Искаков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маслихатының </w:t>
            </w:r>
            <w:r>
              <w:br/>
            </w:r>
            <w:r>
              <w:rPr>
                <w:rFonts w:ascii="Times New Roman"/>
                <w:b w:val="false"/>
                <w:i w:val="false"/>
                <w:color w:val="000000"/>
                <w:sz w:val="20"/>
              </w:rPr>
              <w:t xml:space="preserve">2018 жылғы 29 желтоқсандағы </w:t>
            </w:r>
            <w:r>
              <w:br/>
            </w:r>
            <w:r>
              <w:rPr>
                <w:rFonts w:ascii="Times New Roman"/>
                <w:b w:val="false"/>
                <w:i w:val="false"/>
                <w:color w:val="000000"/>
                <w:sz w:val="20"/>
              </w:rPr>
              <w:t xml:space="preserve">№33/223-VI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2019 жылға Аягөз қаласының бюджеті</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Аягөз аудандық мәслихатының 29.11.2019 </w:t>
      </w:r>
      <w:r>
        <w:rPr>
          <w:rFonts w:ascii="Times New Roman"/>
          <w:b w:val="false"/>
          <w:i w:val="false"/>
          <w:color w:val="ff0000"/>
          <w:sz w:val="28"/>
        </w:rPr>
        <w:t>№ 41/288-VI</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732"/>
        <w:gridCol w:w="472"/>
        <w:gridCol w:w="732"/>
        <w:gridCol w:w="7719"/>
        <w:gridCol w:w="21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908169,1</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205621,1</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118224,0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118224,0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118224,0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87284,1</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9829,0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9829,0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74715,1</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70782,1</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698932,0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698932,0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698932,0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671913,0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1"/>
        <w:gridCol w:w="690"/>
        <w:gridCol w:w="1455"/>
        <w:gridCol w:w="1455"/>
        <w:gridCol w:w="1071"/>
        <w:gridCol w:w="3379"/>
        <w:gridCol w:w="317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Функционалдық топ</w:t>
            </w:r>
          </w:p>
        </w:tc>
        <w:tc>
          <w:tcPr>
            <w:tcW w:w="3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914003,3</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158036,5</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146283,2</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146283,2</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87779,2</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58504,0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11753,3</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11753,3</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11753,3</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378396,5</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378396,5</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378396,5</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110160,2</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22449,6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245251,7</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371736,1</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371736,1</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371736,1</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371736,1</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5834,2</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5834,2</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5834,2</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5834,2</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-5834,2</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5834,2</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5834,2</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5834,2</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5834,2</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маслихатының </w:t>
            </w:r>
            <w:r>
              <w:br/>
            </w:r>
            <w:r>
              <w:rPr>
                <w:rFonts w:ascii="Times New Roman"/>
                <w:b w:val="false"/>
                <w:i w:val="false"/>
                <w:color w:val="000000"/>
                <w:sz w:val="20"/>
              </w:rPr>
              <w:t xml:space="preserve">2018 жылғы 29 желтоқсандағы </w:t>
            </w:r>
            <w:r>
              <w:br/>
            </w:r>
            <w:r>
              <w:rPr>
                <w:rFonts w:ascii="Times New Roman"/>
                <w:b w:val="false"/>
                <w:i w:val="false"/>
                <w:color w:val="000000"/>
                <w:sz w:val="20"/>
              </w:rPr>
              <w:t xml:space="preserve">№33/223-VI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2020 жылға Аягөз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732"/>
        <w:gridCol w:w="472"/>
        <w:gridCol w:w="732"/>
        <w:gridCol w:w="7719"/>
        <w:gridCol w:w="21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238862,0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208046,0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117835,0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117835,0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117835,0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90092,0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76895,0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72765,0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салықемес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27019,0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27019,0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27019,0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8"/>
        <w:gridCol w:w="746"/>
        <w:gridCol w:w="1573"/>
        <w:gridCol w:w="1573"/>
        <w:gridCol w:w="164"/>
        <w:gridCol w:w="3651"/>
        <w:gridCol w:w="343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238862,0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40701,0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40701,0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40701,0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40585,0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198161,0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198161,0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198161,0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198161,0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маслихатының </w:t>
            </w:r>
            <w:r>
              <w:br/>
            </w:r>
            <w:r>
              <w:rPr>
                <w:rFonts w:ascii="Times New Roman"/>
                <w:b w:val="false"/>
                <w:i w:val="false"/>
                <w:color w:val="000000"/>
                <w:sz w:val="20"/>
              </w:rPr>
              <w:t xml:space="preserve">2018 жылғы 29 желтоқсандағы </w:t>
            </w:r>
            <w:r>
              <w:br/>
            </w:r>
            <w:r>
              <w:rPr>
                <w:rFonts w:ascii="Times New Roman"/>
                <w:b w:val="false"/>
                <w:i w:val="false"/>
                <w:color w:val="000000"/>
                <w:sz w:val="20"/>
              </w:rPr>
              <w:t xml:space="preserve">№33/223-VI шешіміне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2021 жылға Аягөз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732"/>
        <w:gridCol w:w="472"/>
        <w:gridCol w:w="732"/>
        <w:gridCol w:w="7719"/>
        <w:gridCol w:w="21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249454,0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218448,0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123726,0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123726,0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123726,0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94597,0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10836,0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10836,0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80740,0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76403,0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салықемес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27019,0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27019,0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27019,0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8"/>
        <w:gridCol w:w="746"/>
        <w:gridCol w:w="1573"/>
        <w:gridCol w:w="1573"/>
        <w:gridCol w:w="164"/>
        <w:gridCol w:w="3651"/>
        <w:gridCol w:w="343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249454,0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42736,0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42736,0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42736,0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42614,0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206718,0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206718,0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206718,0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206718,0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маслихатының </w:t>
            </w:r>
            <w:r>
              <w:br/>
            </w:r>
            <w:r>
              <w:rPr>
                <w:rFonts w:ascii="Times New Roman"/>
                <w:b w:val="false"/>
                <w:i w:val="false"/>
                <w:color w:val="000000"/>
                <w:sz w:val="20"/>
              </w:rPr>
              <w:t xml:space="preserve">2018 жылғы 29 желтоқсандағы </w:t>
            </w:r>
            <w:r>
              <w:br/>
            </w:r>
            <w:r>
              <w:rPr>
                <w:rFonts w:ascii="Times New Roman"/>
                <w:b w:val="false"/>
                <w:i w:val="false"/>
                <w:color w:val="000000"/>
                <w:sz w:val="20"/>
              </w:rPr>
              <w:t xml:space="preserve">№33/223-VI шешімііне </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2019 жылға Ақтоғай кенттік округінің бюджеті</w:t>
      </w:r>
    </w:p>
    <w:p>
      <w:pPr>
        <w:spacing w:after="0"/>
        <w:ind w:left="0"/>
        <w:jc w:val="both"/>
      </w:pPr>
      <w:r>
        <w:rPr>
          <w:rFonts w:ascii="Times New Roman"/>
          <w:b w:val="false"/>
          <w:i w:val="false"/>
          <w:color w:val="ff0000"/>
          <w:sz w:val="28"/>
        </w:rPr>
        <w:t xml:space="preserve">
      Ескерту. 4-қосымша жаңа редакцияда - Шығыс Қазақстан облысы Аягөз аудандық мәслихатының 29.11.2019 </w:t>
      </w:r>
      <w:r>
        <w:rPr>
          <w:rFonts w:ascii="Times New Roman"/>
          <w:b w:val="false"/>
          <w:i w:val="false"/>
          <w:color w:val="ff0000"/>
          <w:sz w:val="28"/>
        </w:rPr>
        <w:t>№ 41/288-VI</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1333"/>
        <w:gridCol w:w="859"/>
        <w:gridCol w:w="1333"/>
        <w:gridCol w:w="4441"/>
        <w:gridCol w:w="347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Кірістер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58192,6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салықтық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салықтық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қолма қол ақшаны бақылау шотынан қаражат қалдықтарының түсімдері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34220,6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34220,6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34220,6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19368,6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8"/>
        <w:gridCol w:w="598"/>
        <w:gridCol w:w="1261"/>
        <w:gridCol w:w="1262"/>
        <w:gridCol w:w="131"/>
        <w:gridCol w:w="5476"/>
        <w:gridCol w:w="264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73627,3</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32039,7</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32039,7</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32039,7</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31126,7</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18843,8</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10156,2</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6435,0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6435,0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6435,0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дейнгі бағдарламасы шеңберінде өңірлерді экономикалық дамытуға жәрдемдесу бойынша шараларды іске асыруға ауылдық елдімекендерді жайластыруды шешуге арналған іс-шараларды іске асыру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6435,0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3320,1</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3320,1</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3320,1</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3320,1</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Бюджетің тапшылығы (профициті)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-15434,7</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15434,7</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15434,7</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15434,7</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15434,7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маслихатының </w:t>
            </w:r>
            <w:r>
              <w:br/>
            </w:r>
            <w:r>
              <w:rPr>
                <w:rFonts w:ascii="Times New Roman"/>
                <w:b w:val="false"/>
                <w:i w:val="false"/>
                <w:color w:val="000000"/>
                <w:sz w:val="20"/>
              </w:rPr>
              <w:t xml:space="preserve">2018 жылғы 29 желтоқсандағы </w:t>
            </w:r>
            <w:r>
              <w:br/>
            </w:r>
            <w:r>
              <w:rPr>
                <w:rFonts w:ascii="Times New Roman"/>
                <w:b w:val="false"/>
                <w:i w:val="false"/>
                <w:color w:val="000000"/>
                <w:sz w:val="20"/>
              </w:rPr>
              <w:t xml:space="preserve">№33/223-VI шешімііне </w:t>
            </w:r>
            <w:r>
              <w:br/>
            </w: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2020 жылға Ақтоғай кенттік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1333"/>
        <w:gridCol w:w="859"/>
        <w:gridCol w:w="1333"/>
        <w:gridCol w:w="4441"/>
        <w:gridCol w:w="347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Кірістер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39767,0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15757,0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15757,0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15757,0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салығы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7187,0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6947,0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салықтық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салықтық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қолма қол ақшаны бақылау шотынан қаражат қалдықтарының түсімдері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772"/>
        <w:gridCol w:w="1628"/>
        <w:gridCol w:w="1628"/>
        <w:gridCol w:w="169"/>
        <w:gridCol w:w="3779"/>
        <w:gridCol w:w="312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39767,0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21694,0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21694,0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21694,0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21384</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11316,0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11316,0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11316,0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6757,0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6757,0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6757,0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6757,0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маслихатының </w:t>
            </w:r>
            <w:r>
              <w:br/>
            </w:r>
            <w:r>
              <w:rPr>
                <w:rFonts w:ascii="Times New Roman"/>
                <w:b w:val="false"/>
                <w:i w:val="false"/>
                <w:color w:val="000000"/>
                <w:sz w:val="20"/>
              </w:rPr>
              <w:t xml:space="preserve">2018 жылғы 29 желтоқсандағы </w:t>
            </w:r>
            <w:r>
              <w:br/>
            </w:r>
            <w:r>
              <w:rPr>
                <w:rFonts w:ascii="Times New Roman"/>
                <w:b w:val="false"/>
                <w:i w:val="false"/>
                <w:color w:val="000000"/>
                <w:sz w:val="20"/>
              </w:rPr>
              <w:t xml:space="preserve">№33/223-VI шешімііне </w:t>
            </w:r>
            <w:r>
              <w:br/>
            </w:r>
            <w:r>
              <w:rPr>
                <w:rFonts w:ascii="Times New Roman"/>
                <w:b w:val="false"/>
                <w:i w:val="false"/>
                <w:color w:val="000000"/>
                <w:sz w:val="20"/>
              </w:rPr>
              <w:t>6 қосымша</w:t>
            </w:r>
          </w:p>
        </w:tc>
      </w:tr>
    </w:tbl>
    <w:p>
      <w:pPr>
        <w:spacing w:after="0"/>
        <w:ind w:left="0"/>
        <w:jc w:val="left"/>
      </w:pPr>
      <w:r>
        <w:rPr>
          <w:rFonts w:ascii="Times New Roman"/>
          <w:b/>
          <w:i w:val="false"/>
          <w:color w:val="000000"/>
        </w:rPr>
        <w:t xml:space="preserve"> 2021 жылға Ақтоғай кенттік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1333"/>
        <w:gridCol w:w="859"/>
        <w:gridCol w:w="1333"/>
        <w:gridCol w:w="4441"/>
        <w:gridCol w:w="347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Кірістер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салығы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салықтық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салықтық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қолма қол ақшаны бақылау шотынан қаражат қалдықтарының түсімдері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772"/>
        <w:gridCol w:w="1628"/>
        <w:gridCol w:w="1628"/>
        <w:gridCol w:w="169"/>
        <w:gridCol w:w="3779"/>
        <w:gridCol w:w="312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22778,0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22778,0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22778,0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22453</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11407,0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11407,0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11407,0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11025,0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7095,0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7095,0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7095,0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7095,0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мәслихатының </w:t>
            </w:r>
            <w:r>
              <w:br/>
            </w:r>
            <w:r>
              <w:rPr>
                <w:rFonts w:ascii="Times New Roman"/>
                <w:b w:val="false"/>
                <w:i w:val="false"/>
                <w:color w:val="000000"/>
                <w:sz w:val="20"/>
              </w:rPr>
              <w:t xml:space="preserve">2018 жылғы 29 желтоқсандағы </w:t>
            </w:r>
            <w:r>
              <w:br/>
            </w:r>
            <w:r>
              <w:rPr>
                <w:rFonts w:ascii="Times New Roman"/>
                <w:b w:val="false"/>
                <w:i w:val="false"/>
                <w:color w:val="000000"/>
                <w:sz w:val="20"/>
              </w:rPr>
              <w:t xml:space="preserve">№33/223-VI шешіміне </w:t>
            </w:r>
            <w:r>
              <w:br/>
            </w:r>
            <w:r>
              <w:rPr>
                <w:rFonts w:ascii="Times New Roman"/>
                <w:b w:val="false"/>
                <w:i w:val="false"/>
                <w:color w:val="000000"/>
                <w:sz w:val="20"/>
              </w:rPr>
              <w:t>7 қосымша</w:t>
            </w:r>
          </w:p>
        </w:tc>
      </w:tr>
    </w:tbl>
    <w:p>
      <w:pPr>
        <w:spacing w:after="0"/>
        <w:ind w:left="0"/>
        <w:jc w:val="left"/>
      </w:pPr>
      <w:r>
        <w:rPr>
          <w:rFonts w:ascii="Times New Roman"/>
          <w:b/>
          <w:i w:val="false"/>
          <w:color w:val="000000"/>
        </w:rPr>
        <w:t xml:space="preserve"> 2019 жылға Баршатас ауылдық округінің бюджеті</w:t>
      </w:r>
    </w:p>
    <w:p>
      <w:pPr>
        <w:spacing w:after="0"/>
        <w:ind w:left="0"/>
        <w:jc w:val="both"/>
      </w:pPr>
      <w:r>
        <w:rPr>
          <w:rFonts w:ascii="Times New Roman"/>
          <w:b w:val="false"/>
          <w:i w:val="false"/>
          <w:color w:val="ff0000"/>
          <w:sz w:val="28"/>
        </w:rPr>
        <w:t xml:space="preserve">
      Ескерту. 7-қосымша жаңа редакцияда - Шығыс Қазақстан облысы Аягөз аудандық мәслихатының 29.11.2019 </w:t>
      </w:r>
      <w:r>
        <w:rPr>
          <w:rFonts w:ascii="Times New Roman"/>
          <w:b w:val="false"/>
          <w:i w:val="false"/>
          <w:color w:val="ff0000"/>
          <w:sz w:val="28"/>
        </w:rPr>
        <w:t>№ 41/288-VI</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1333"/>
        <w:gridCol w:w="859"/>
        <w:gridCol w:w="1333"/>
        <w:gridCol w:w="4441"/>
        <w:gridCol w:w="347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35357,7</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салықтық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салықтық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қолма қол ақшаны бақылау шотынан қаражат қалдықтарының түсімдері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31753,7</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31753,7</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31753,7</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20580,7</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601"/>
        <w:gridCol w:w="1267"/>
        <w:gridCol w:w="1267"/>
        <w:gridCol w:w="132"/>
        <w:gridCol w:w="5667"/>
        <w:gridCol w:w="243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38025,2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23112,2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23112,2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23112,2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22357,2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қызметкөрсетуді ұйымдастыру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үй-коммуналдықшаруашылық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жоқадамдарды жерлеу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Бюджетің тапшылығы (профициті)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маслихатының </w:t>
            </w:r>
            <w:r>
              <w:br/>
            </w:r>
            <w:r>
              <w:rPr>
                <w:rFonts w:ascii="Times New Roman"/>
                <w:b w:val="false"/>
                <w:i w:val="false"/>
                <w:color w:val="000000"/>
                <w:sz w:val="20"/>
              </w:rPr>
              <w:t xml:space="preserve">2018 жылғы 29 желтоқсандағы </w:t>
            </w:r>
            <w:r>
              <w:br/>
            </w:r>
            <w:r>
              <w:rPr>
                <w:rFonts w:ascii="Times New Roman"/>
                <w:b w:val="false"/>
                <w:i w:val="false"/>
                <w:color w:val="000000"/>
                <w:sz w:val="20"/>
              </w:rPr>
              <w:t xml:space="preserve">№33/223-VI шешіміне </w:t>
            </w:r>
            <w:r>
              <w:br/>
            </w:r>
            <w:r>
              <w:rPr>
                <w:rFonts w:ascii="Times New Roman"/>
                <w:b w:val="false"/>
                <w:i w:val="false"/>
                <w:color w:val="000000"/>
                <w:sz w:val="20"/>
              </w:rPr>
              <w:t>8 қосымша</w:t>
            </w:r>
          </w:p>
        </w:tc>
      </w:tr>
    </w:tbl>
    <w:p>
      <w:pPr>
        <w:spacing w:after="0"/>
        <w:ind w:left="0"/>
        <w:jc w:val="left"/>
      </w:pPr>
      <w:r>
        <w:rPr>
          <w:rFonts w:ascii="Times New Roman"/>
          <w:b/>
          <w:i w:val="false"/>
          <w:color w:val="000000"/>
        </w:rPr>
        <w:t xml:space="preserve"> 2020 жылға Баршатас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1333"/>
        <w:gridCol w:w="859"/>
        <w:gridCol w:w="1333"/>
        <w:gridCol w:w="4441"/>
        <w:gridCol w:w="347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14957,0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2820,3</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салықтық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салықтық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қолма қол ақшаны бақылау шотынан қаражат қалдықтарының түсімдері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772"/>
        <w:gridCol w:w="1628"/>
        <w:gridCol w:w="1628"/>
        <w:gridCol w:w="169"/>
        <w:gridCol w:w="3779"/>
        <w:gridCol w:w="312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14957,0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14957,0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14957,0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14957,0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14647,0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маслихатының </w:t>
            </w:r>
            <w:r>
              <w:br/>
            </w:r>
            <w:r>
              <w:rPr>
                <w:rFonts w:ascii="Times New Roman"/>
                <w:b w:val="false"/>
                <w:i w:val="false"/>
                <w:color w:val="000000"/>
                <w:sz w:val="20"/>
              </w:rPr>
              <w:t xml:space="preserve">2018 жылғы 29 желтоқсандағы </w:t>
            </w:r>
            <w:r>
              <w:br/>
            </w:r>
            <w:r>
              <w:rPr>
                <w:rFonts w:ascii="Times New Roman"/>
                <w:b w:val="false"/>
                <w:i w:val="false"/>
                <w:color w:val="000000"/>
                <w:sz w:val="20"/>
              </w:rPr>
              <w:t xml:space="preserve">№33/223-VI шешіміне </w:t>
            </w:r>
            <w:r>
              <w:br/>
            </w:r>
            <w:r>
              <w:rPr>
                <w:rFonts w:ascii="Times New Roman"/>
                <w:b w:val="false"/>
                <w:i w:val="false"/>
                <w:color w:val="000000"/>
                <w:sz w:val="20"/>
              </w:rPr>
              <w:t>9 қосымша</w:t>
            </w:r>
          </w:p>
        </w:tc>
      </w:tr>
    </w:tbl>
    <w:p>
      <w:pPr>
        <w:spacing w:after="0"/>
        <w:ind w:left="0"/>
        <w:jc w:val="left"/>
      </w:pPr>
      <w:r>
        <w:rPr>
          <w:rFonts w:ascii="Times New Roman"/>
          <w:b/>
          <w:i w:val="false"/>
          <w:color w:val="000000"/>
        </w:rPr>
        <w:t xml:space="preserve"> 2021 жылға Баршатас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1333"/>
        <w:gridCol w:w="859"/>
        <w:gridCol w:w="1333"/>
        <w:gridCol w:w="4441"/>
        <w:gridCol w:w="347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салықтық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салықтық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қолма қол ақшаны бақылау шотынан қаражат қалдықтарының түсімдері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772"/>
        <w:gridCol w:w="1628"/>
        <w:gridCol w:w="1628"/>
        <w:gridCol w:w="169"/>
        <w:gridCol w:w="3779"/>
        <w:gridCol w:w="312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15146,0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15146,0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15146,0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15146,0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мәслихатының </w:t>
            </w:r>
            <w:r>
              <w:br/>
            </w:r>
            <w:r>
              <w:rPr>
                <w:rFonts w:ascii="Times New Roman"/>
                <w:b w:val="false"/>
                <w:i w:val="false"/>
                <w:color w:val="000000"/>
                <w:sz w:val="20"/>
              </w:rPr>
              <w:t xml:space="preserve">2018 жылғы 29 желтоқсандағы </w:t>
            </w:r>
            <w:r>
              <w:br/>
            </w:r>
            <w:r>
              <w:rPr>
                <w:rFonts w:ascii="Times New Roman"/>
                <w:b w:val="false"/>
                <w:i w:val="false"/>
                <w:color w:val="000000"/>
                <w:sz w:val="20"/>
              </w:rPr>
              <w:t xml:space="preserve">№33/223-VI шешіміне </w:t>
            </w:r>
            <w:r>
              <w:br/>
            </w:r>
            <w:r>
              <w:rPr>
                <w:rFonts w:ascii="Times New Roman"/>
                <w:b w:val="false"/>
                <w:i w:val="false"/>
                <w:color w:val="000000"/>
                <w:sz w:val="20"/>
              </w:rPr>
              <w:t>10 қосымша</w:t>
            </w:r>
          </w:p>
        </w:tc>
      </w:tr>
    </w:tbl>
    <w:p>
      <w:pPr>
        <w:spacing w:after="0"/>
        <w:ind w:left="0"/>
        <w:jc w:val="left"/>
      </w:pPr>
      <w:r>
        <w:rPr>
          <w:rFonts w:ascii="Times New Roman"/>
          <w:b/>
          <w:i w:val="false"/>
          <w:color w:val="000000"/>
        </w:rPr>
        <w:t xml:space="preserve"> 2019 жылға Мамырсу ауылдық округінің бюджеті</w:t>
      </w:r>
    </w:p>
    <w:p>
      <w:pPr>
        <w:spacing w:after="0"/>
        <w:ind w:left="0"/>
        <w:jc w:val="both"/>
      </w:pPr>
      <w:r>
        <w:rPr>
          <w:rFonts w:ascii="Times New Roman"/>
          <w:b w:val="false"/>
          <w:i w:val="false"/>
          <w:color w:val="ff0000"/>
          <w:sz w:val="28"/>
        </w:rPr>
        <w:t xml:space="preserve">
      Ескерту. 10-қосымша жаңа редакцияда - Шығыс Қазақстан облысы Аягөз аудандық мәслихатының 29.11.2019 </w:t>
      </w:r>
      <w:r>
        <w:rPr>
          <w:rFonts w:ascii="Times New Roman"/>
          <w:b w:val="false"/>
          <w:i w:val="false"/>
          <w:color w:val="ff0000"/>
          <w:sz w:val="28"/>
        </w:rPr>
        <w:t>№ 41/288-VI</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1333"/>
        <w:gridCol w:w="859"/>
        <w:gridCol w:w="1333"/>
        <w:gridCol w:w="4441"/>
        <w:gridCol w:w="347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47667,8</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салықтық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салықтық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қолма қол ақшаны бақылау шотынан қаражат қалдықтарының түсімдері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42150,8</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42150,8</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42150,8</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29906,8</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601"/>
        <w:gridCol w:w="1267"/>
        <w:gridCol w:w="1267"/>
        <w:gridCol w:w="132"/>
        <w:gridCol w:w="5667"/>
        <w:gridCol w:w="243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50572,2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18359,0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18359,0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18359,0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17642,0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29013,8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29013,8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29013,8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25096,8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Бюджеттің тапшылығы (профициті)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маслихатының </w:t>
            </w:r>
            <w:r>
              <w:br/>
            </w:r>
            <w:r>
              <w:rPr>
                <w:rFonts w:ascii="Times New Roman"/>
                <w:b w:val="false"/>
                <w:i w:val="false"/>
                <w:color w:val="000000"/>
                <w:sz w:val="20"/>
              </w:rPr>
              <w:t xml:space="preserve">2018 жылғы 29 желтоқсандағы </w:t>
            </w:r>
            <w:r>
              <w:br/>
            </w:r>
            <w:r>
              <w:rPr>
                <w:rFonts w:ascii="Times New Roman"/>
                <w:b w:val="false"/>
                <w:i w:val="false"/>
                <w:color w:val="000000"/>
                <w:sz w:val="20"/>
              </w:rPr>
              <w:t xml:space="preserve">№33/223-VI шешіміне </w:t>
            </w:r>
            <w:r>
              <w:br/>
            </w:r>
            <w:r>
              <w:rPr>
                <w:rFonts w:ascii="Times New Roman"/>
                <w:b w:val="false"/>
                <w:i w:val="false"/>
                <w:color w:val="000000"/>
                <w:sz w:val="20"/>
              </w:rPr>
              <w:t>11 қосымша</w:t>
            </w:r>
          </w:p>
        </w:tc>
      </w:tr>
    </w:tbl>
    <w:p>
      <w:pPr>
        <w:spacing w:after="0"/>
        <w:ind w:left="0"/>
        <w:jc w:val="left"/>
      </w:pPr>
      <w:r>
        <w:rPr>
          <w:rFonts w:ascii="Times New Roman"/>
          <w:b/>
          <w:i w:val="false"/>
          <w:color w:val="000000"/>
        </w:rPr>
        <w:t xml:space="preserve"> 2020 жылға Мамырсу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1333"/>
        <w:gridCol w:w="859"/>
        <w:gridCol w:w="1333"/>
        <w:gridCol w:w="4441"/>
        <w:gridCol w:w="347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18037,0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салықтық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салықтық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қолма қол ақшаны бақылау шотынан қаражат қалдықтарының түсімдері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772"/>
        <w:gridCol w:w="1628"/>
        <w:gridCol w:w="1628"/>
        <w:gridCol w:w="169"/>
        <w:gridCol w:w="3779"/>
        <w:gridCol w:w="312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18037,0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16399,0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16399,0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16399,0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16341,0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маслихатының </w:t>
            </w:r>
            <w:r>
              <w:br/>
            </w:r>
            <w:r>
              <w:rPr>
                <w:rFonts w:ascii="Times New Roman"/>
                <w:b w:val="false"/>
                <w:i w:val="false"/>
                <w:color w:val="000000"/>
                <w:sz w:val="20"/>
              </w:rPr>
              <w:t xml:space="preserve">2018 жылғы 29 желтоқсандағы </w:t>
            </w:r>
            <w:r>
              <w:br/>
            </w:r>
            <w:r>
              <w:rPr>
                <w:rFonts w:ascii="Times New Roman"/>
                <w:b w:val="false"/>
                <w:i w:val="false"/>
                <w:color w:val="000000"/>
                <w:sz w:val="20"/>
              </w:rPr>
              <w:t xml:space="preserve">№33/223-VI шешіміне </w:t>
            </w:r>
            <w:r>
              <w:br/>
            </w:r>
            <w:r>
              <w:rPr>
                <w:rFonts w:ascii="Times New Roman"/>
                <w:b w:val="false"/>
                <w:i w:val="false"/>
                <w:color w:val="000000"/>
                <w:sz w:val="20"/>
              </w:rPr>
              <w:t>12 қосымша</w:t>
            </w:r>
          </w:p>
        </w:tc>
      </w:tr>
    </w:tbl>
    <w:p>
      <w:pPr>
        <w:spacing w:after="0"/>
        <w:ind w:left="0"/>
        <w:jc w:val="left"/>
      </w:pPr>
      <w:r>
        <w:rPr>
          <w:rFonts w:ascii="Times New Roman"/>
          <w:b/>
          <w:i w:val="false"/>
          <w:color w:val="000000"/>
        </w:rPr>
        <w:t xml:space="preserve"> 2021 жылға Мамырсу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1333"/>
        <w:gridCol w:w="859"/>
        <w:gridCol w:w="1333"/>
        <w:gridCol w:w="4441"/>
        <w:gridCol w:w="347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салықтық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салықтық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қолма қол ақшаны бақылау шотынан қаражат қалдықтарының түсімдері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772"/>
        <w:gridCol w:w="1628"/>
        <w:gridCol w:w="1628"/>
        <w:gridCol w:w="169"/>
        <w:gridCol w:w="3779"/>
        <w:gridCol w:w="312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18326,0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17219,0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17219,0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17219,0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17157,0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маслихатының </w:t>
            </w:r>
            <w:r>
              <w:br/>
            </w:r>
            <w:r>
              <w:rPr>
                <w:rFonts w:ascii="Times New Roman"/>
                <w:b w:val="false"/>
                <w:i w:val="false"/>
                <w:color w:val="000000"/>
                <w:sz w:val="20"/>
              </w:rPr>
              <w:t xml:space="preserve">2018 жылғы 29 желтоқсандағы </w:t>
            </w:r>
            <w:r>
              <w:br/>
            </w:r>
            <w:r>
              <w:rPr>
                <w:rFonts w:ascii="Times New Roman"/>
                <w:b w:val="false"/>
                <w:i w:val="false"/>
                <w:color w:val="000000"/>
                <w:sz w:val="20"/>
              </w:rPr>
              <w:t xml:space="preserve">№33/223-VI шешіміне </w:t>
            </w:r>
            <w:r>
              <w:br/>
            </w:r>
            <w:r>
              <w:rPr>
                <w:rFonts w:ascii="Times New Roman"/>
                <w:b w:val="false"/>
                <w:i w:val="false"/>
                <w:color w:val="000000"/>
                <w:sz w:val="20"/>
              </w:rPr>
              <w:t>13 қосымша</w:t>
            </w:r>
          </w:p>
        </w:tc>
      </w:tr>
    </w:tbl>
    <w:p>
      <w:pPr>
        <w:spacing w:after="0"/>
        <w:ind w:left="0"/>
        <w:jc w:val="left"/>
      </w:pPr>
      <w:r>
        <w:rPr>
          <w:rFonts w:ascii="Times New Roman"/>
          <w:b/>
          <w:i w:val="false"/>
          <w:color w:val="000000"/>
        </w:rPr>
        <w:t xml:space="preserve"> 2019 жылға Тарлаулы ауылдық округінің бюджеті</w:t>
      </w:r>
    </w:p>
    <w:p>
      <w:pPr>
        <w:spacing w:after="0"/>
        <w:ind w:left="0"/>
        <w:jc w:val="both"/>
      </w:pPr>
      <w:r>
        <w:rPr>
          <w:rFonts w:ascii="Times New Roman"/>
          <w:b w:val="false"/>
          <w:i w:val="false"/>
          <w:color w:val="ff0000"/>
          <w:sz w:val="28"/>
        </w:rPr>
        <w:t xml:space="preserve">
      Ескерту. 13-қосымша жаңа редакцияда - Шығыс Қазақстан облысы Аягөз аудандық мәслихатының 29.11.2019 </w:t>
      </w:r>
      <w:r>
        <w:rPr>
          <w:rFonts w:ascii="Times New Roman"/>
          <w:b w:val="false"/>
          <w:i w:val="false"/>
          <w:color w:val="ff0000"/>
          <w:sz w:val="28"/>
        </w:rPr>
        <w:t>№ 41/288-VI</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1333"/>
        <w:gridCol w:w="859"/>
        <w:gridCol w:w="1333"/>
        <w:gridCol w:w="4441"/>
        <w:gridCol w:w="347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жеке тұлғалардан алынатын 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мүлікін жалға беруден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салықтық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салықтық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қолма қол ақшаны бақылау шотынан қаражат қалдықтарының түсімдері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601"/>
        <w:gridCol w:w="1267"/>
        <w:gridCol w:w="1267"/>
        <w:gridCol w:w="132"/>
        <w:gridCol w:w="5667"/>
        <w:gridCol w:w="243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33479,7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16083,0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16083,0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16083,0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15788,0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15673,2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Елді-мекенді көркейту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15673,2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15673,2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маслихатының </w:t>
            </w:r>
            <w:r>
              <w:br/>
            </w:r>
            <w:r>
              <w:rPr>
                <w:rFonts w:ascii="Times New Roman"/>
                <w:b w:val="false"/>
                <w:i w:val="false"/>
                <w:color w:val="000000"/>
                <w:sz w:val="20"/>
              </w:rPr>
              <w:t xml:space="preserve">2018 жылғы 29 желтоқсандағы </w:t>
            </w:r>
            <w:r>
              <w:br/>
            </w:r>
            <w:r>
              <w:rPr>
                <w:rFonts w:ascii="Times New Roman"/>
                <w:b w:val="false"/>
                <w:i w:val="false"/>
                <w:color w:val="000000"/>
                <w:sz w:val="20"/>
              </w:rPr>
              <w:t xml:space="preserve">№33/223-VI шешіміне </w:t>
            </w:r>
            <w:r>
              <w:br/>
            </w:r>
            <w:r>
              <w:rPr>
                <w:rFonts w:ascii="Times New Roman"/>
                <w:b w:val="false"/>
                <w:i w:val="false"/>
                <w:color w:val="000000"/>
                <w:sz w:val="20"/>
              </w:rPr>
              <w:t>14 қосымша</w:t>
            </w:r>
          </w:p>
        </w:tc>
      </w:tr>
    </w:tbl>
    <w:p>
      <w:pPr>
        <w:spacing w:after="0"/>
        <w:ind w:left="0"/>
        <w:jc w:val="left"/>
      </w:pPr>
      <w:r>
        <w:rPr>
          <w:rFonts w:ascii="Times New Roman"/>
          <w:b/>
          <w:i w:val="false"/>
          <w:color w:val="000000"/>
        </w:rPr>
        <w:t xml:space="preserve"> 2020 жылға Тарлаулы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1333"/>
        <w:gridCol w:w="859"/>
        <w:gridCol w:w="1333"/>
        <w:gridCol w:w="4441"/>
        <w:gridCol w:w="347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салықтық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салықтық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қолма қол ақшаны бақылау шотынан қаражат қалдықтарының түсімдері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772"/>
        <w:gridCol w:w="1628"/>
        <w:gridCol w:w="1628"/>
        <w:gridCol w:w="169"/>
        <w:gridCol w:w="3779"/>
        <w:gridCol w:w="312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Елді-мекенді көркейту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маслихатының </w:t>
            </w:r>
            <w:r>
              <w:br/>
            </w:r>
            <w:r>
              <w:rPr>
                <w:rFonts w:ascii="Times New Roman"/>
                <w:b w:val="false"/>
                <w:i w:val="false"/>
                <w:color w:val="000000"/>
                <w:sz w:val="20"/>
              </w:rPr>
              <w:t xml:space="preserve">2018 жылғы 29 желтоқсандағы </w:t>
            </w:r>
            <w:r>
              <w:br/>
            </w:r>
            <w:r>
              <w:rPr>
                <w:rFonts w:ascii="Times New Roman"/>
                <w:b w:val="false"/>
                <w:i w:val="false"/>
                <w:color w:val="000000"/>
                <w:sz w:val="20"/>
              </w:rPr>
              <w:t xml:space="preserve">№33/223-VI шешіміне </w:t>
            </w:r>
            <w:r>
              <w:br/>
            </w:r>
            <w:r>
              <w:rPr>
                <w:rFonts w:ascii="Times New Roman"/>
                <w:b w:val="false"/>
                <w:i w:val="false"/>
                <w:color w:val="000000"/>
                <w:sz w:val="20"/>
              </w:rPr>
              <w:t>15 қосымша</w:t>
            </w:r>
          </w:p>
        </w:tc>
      </w:tr>
    </w:tbl>
    <w:p>
      <w:pPr>
        <w:spacing w:after="0"/>
        <w:ind w:left="0"/>
        <w:jc w:val="left"/>
      </w:pPr>
      <w:r>
        <w:rPr>
          <w:rFonts w:ascii="Times New Roman"/>
          <w:b/>
          <w:i w:val="false"/>
          <w:color w:val="000000"/>
        </w:rPr>
        <w:t xml:space="preserve"> 2021 жылға Тарлаулы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1333"/>
        <w:gridCol w:w="859"/>
        <w:gridCol w:w="1333"/>
        <w:gridCol w:w="4441"/>
        <w:gridCol w:w="347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салықтық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салықтық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қолма қол ақшаны бақылау шотынан қаражат қалдықтарының түсімдері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772"/>
        <w:gridCol w:w="1628"/>
        <w:gridCol w:w="1628"/>
        <w:gridCol w:w="169"/>
        <w:gridCol w:w="3779"/>
        <w:gridCol w:w="312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10804,0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10804,0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10804,0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10804,0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10479,0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Елді-мекенді көркейту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маслихатының </w:t>
            </w:r>
            <w:r>
              <w:br/>
            </w:r>
            <w:r>
              <w:rPr>
                <w:rFonts w:ascii="Times New Roman"/>
                <w:b w:val="false"/>
                <w:i w:val="false"/>
                <w:color w:val="000000"/>
                <w:sz w:val="20"/>
              </w:rPr>
              <w:t xml:space="preserve">2018 жылғы 29 желтоқсандағы </w:t>
            </w:r>
            <w:r>
              <w:br/>
            </w:r>
            <w:r>
              <w:rPr>
                <w:rFonts w:ascii="Times New Roman"/>
                <w:b w:val="false"/>
                <w:i w:val="false"/>
                <w:color w:val="000000"/>
                <w:sz w:val="20"/>
              </w:rPr>
              <w:t xml:space="preserve">№33/223-VI шешіміне </w:t>
            </w:r>
            <w:r>
              <w:br/>
            </w:r>
            <w:r>
              <w:rPr>
                <w:rFonts w:ascii="Times New Roman"/>
                <w:b w:val="false"/>
                <w:i w:val="false"/>
                <w:color w:val="000000"/>
                <w:sz w:val="20"/>
              </w:rPr>
              <w:t>№ 16 қосымша</w:t>
            </w:r>
          </w:p>
        </w:tc>
      </w:tr>
    </w:tbl>
    <w:p>
      <w:pPr>
        <w:spacing w:after="0"/>
        <w:ind w:left="0"/>
        <w:jc w:val="left"/>
      </w:pPr>
      <w:r>
        <w:rPr>
          <w:rFonts w:ascii="Times New Roman"/>
          <w:b/>
          <w:i w:val="false"/>
          <w:color w:val="000000"/>
        </w:rPr>
        <w:t xml:space="preserve"> 2019 жылға Тарбағатай ауылдық округінің бюджеті</w:t>
      </w:r>
    </w:p>
    <w:p>
      <w:pPr>
        <w:spacing w:after="0"/>
        <w:ind w:left="0"/>
        <w:jc w:val="both"/>
      </w:pPr>
      <w:r>
        <w:rPr>
          <w:rFonts w:ascii="Times New Roman"/>
          <w:b w:val="false"/>
          <w:i w:val="false"/>
          <w:color w:val="ff0000"/>
          <w:sz w:val="28"/>
        </w:rPr>
        <w:t xml:space="preserve">
      Ескерту. 16-қосымша жаңа редакцияда - Шығыс Қазақстан облысы Аягөз аудандық мәслихатының 29.11.2019 </w:t>
      </w:r>
      <w:r>
        <w:rPr>
          <w:rFonts w:ascii="Times New Roman"/>
          <w:b w:val="false"/>
          <w:i w:val="false"/>
          <w:color w:val="ff0000"/>
          <w:sz w:val="28"/>
        </w:rPr>
        <w:t>№ 41/288-VI</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1333"/>
        <w:gridCol w:w="859"/>
        <w:gridCol w:w="1333"/>
        <w:gridCol w:w="4441"/>
        <w:gridCol w:w="347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30177,5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мүлікін жалға беруден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қолма-қол ақшаны бақылау шотынан қаражат қалдықтарының түсімдері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27327,5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27327,5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27327,5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17857,5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601"/>
        <w:gridCol w:w="1267"/>
        <w:gridCol w:w="1267"/>
        <w:gridCol w:w="132"/>
        <w:gridCol w:w="5667"/>
        <w:gridCol w:w="243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31687,2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13052,7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13052,7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13052,7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9982,5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маслихатының </w:t>
            </w:r>
            <w:r>
              <w:br/>
            </w:r>
            <w:r>
              <w:rPr>
                <w:rFonts w:ascii="Times New Roman"/>
                <w:b w:val="false"/>
                <w:i w:val="false"/>
                <w:color w:val="000000"/>
                <w:sz w:val="20"/>
              </w:rPr>
              <w:t xml:space="preserve">2018 жылғы 29 желтоқсандағы </w:t>
            </w:r>
            <w:r>
              <w:br/>
            </w:r>
            <w:r>
              <w:rPr>
                <w:rFonts w:ascii="Times New Roman"/>
                <w:b w:val="false"/>
                <w:i w:val="false"/>
                <w:color w:val="000000"/>
                <w:sz w:val="20"/>
              </w:rPr>
              <w:t xml:space="preserve">№ 33/223-VI шешіміне </w:t>
            </w:r>
            <w:r>
              <w:br/>
            </w:r>
            <w:r>
              <w:rPr>
                <w:rFonts w:ascii="Times New Roman"/>
                <w:b w:val="false"/>
                <w:i w:val="false"/>
                <w:color w:val="000000"/>
                <w:sz w:val="20"/>
              </w:rPr>
              <w:t>№ 17 қосымша</w:t>
            </w:r>
          </w:p>
        </w:tc>
      </w:tr>
    </w:tbl>
    <w:p>
      <w:pPr>
        <w:spacing w:after="0"/>
        <w:ind w:left="0"/>
        <w:jc w:val="left"/>
      </w:pPr>
      <w:r>
        <w:rPr>
          <w:rFonts w:ascii="Times New Roman"/>
          <w:b/>
          <w:i w:val="false"/>
          <w:color w:val="000000"/>
        </w:rPr>
        <w:t xml:space="preserve"> 2020 жылға Тарбағатай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1333"/>
        <w:gridCol w:w="859"/>
        <w:gridCol w:w="1333"/>
        <w:gridCol w:w="4441"/>
        <w:gridCol w:w="347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коммуналдық меншігінің мүлікін жалға беруден түсетін кірістер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қолма-қол ақшаны бақылау шотынан қаражат қалдықтарының түсімдері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772"/>
        <w:gridCol w:w="1628"/>
        <w:gridCol w:w="1628"/>
        <w:gridCol w:w="169"/>
        <w:gridCol w:w="3779"/>
        <w:gridCol w:w="312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12462,0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12462,0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12462,0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12462,0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12462,0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маслихатының </w:t>
            </w:r>
            <w:r>
              <w:br/>
            </w:r>
            <w:r>
              <w:rPr>
                <w:rFonts w:ascii="Times New Roman"/>
                <w:b w:val="false"/>
                <w:i w:val="false"/>
                <w:color w:val="000000"/>
                <w:sz w:val="20"/>
              </w:rPr>
              <w:t xml:space="preserve">2018 жылғы 29 желтоқсандағы </w:t>
            </w:r>
            <w:r>
              <w:br/>
            </w:r>
            <w:r>
              <w:rPr>
                <w:rFonts w:ascii="Times New Roman"/>
                <w:b w:val="false"/>
                <w:i w:val="false"/>
                <w:color w:val="000000"/>
                <w:sz w:val="20"/>
              </w:rPr>
              <w:t xml:space="preserve">№ 33/223-VI шешіміне </w:t>
            </w:r>
            <w:r>
              <w:br/>
            </w:r>
            <w:r>
              <w:rPr>
                <w:rFonts w:ascii="Times New Roman"/>
                <w:b w:val="false"/>
                <w:i w:val="false"/>
                <w:color w:val="000000"/>
                <w:sz w:val="20"/>
              </w:rPr>
              <w:t>№18 қосымша</w:t>
            </w:r>
          </w:p>
        </w:tc>
      </w:tr>
    </w:tbl>
    <w:p>
      <w:pPr>
        <w:spacing w:after="0"/>
        <w:ind w:left="0"/>
        <w:jc w:val="left"/>
      </w:pPr>
      <w:r>
        <w:rPr>
          <w:rFonts w:ascii="Times New Roman"/>
          <w:b/>
          <w:i w:val="false"/>
          <w:color w:val="000000"/>
        </w:rPr>
        <w:t xml:space="preserve"> 2021 жылға Тарбағатай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1333"/>
        <w:gridCol w:w="859"/>
        <w:gridCol w:w="1333"/>
        <w:gridCol w:w="4441"/>
        <w:gridCol w:w="347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коммуналдық меншігінің мүлікін жалға беруден түсетін кірістер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қолма-қол ақшаны бақылау шотынан қаражат қалдықтарының түсімдері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772"/>
        <w:gridCol w:w="1628"/>
        <w:gridCol w:w="1628"/>
        <w:gridCol w:w="169"/>
        <w:gridCol w:w="3779"/>
        <w:gridCol w:w="312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12612,0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12612,0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12612,0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12612,0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12612,0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мәслихатының </w:t>
            </w:r>
            <w:r>
              <w:br/>
            </w:r>
            <w:r>
              <w:rPr>
                <w:rFonts w:ascii="Times New Roman"/>
                <w:b w:val="false"/>
                <w:i w:val="false"/>
                <w:color w:val="000000"/>
                <w:sz w:val="20"/>
              </w:rPr>
              <w:t xml:space="preserve">2018 жылғы 29 желтоқсандағы </w:t>
            </w:r>
            <w:r>
              <w:br/>
            </w:r>
            <w:r>
              <w:rPr>
                <w:rFonts w:ascii="Times New Roman"/>
                <w:b w:val="false"/>
                <w:i w:val="false"/>
                <w:color w:val="000000"/>
                <w:sz w:val="20"/>
              </w:rPr>
              <w:t xml:space="preserve">№ 33/223-VI шешіміне </w:t>
            </w:r>
            <w:r>
              <w:br/>
            </w:r>
            <w:r>
              <w:rPr>
                <w:rFonts w:ascii="Times New Roman"/>
                <w:b w:val="false"/>
                <w:i w:val="false"/>
                <w:color w:val="000000"/>
                <w:sz w:val="20"/>
              </w:rPr>
              <w:t>19 қосымша</w:t>
            </w:r>
          </w:p>
        </w:tc>
      </w:tr>
    </w:tbl>
    <w:p>
      <w:pPr>
        <w:spacing w:after="0"/>
        <w:ind w:left="0"/>
        <w:jc w:val="left"/>
      </w:pPr>
      <w:r>
        <w:rPr>
          <w:rFonts w:ascii="Times New Roman"/>
          <w:b/>
          <w:i w:val="false"/>
          <w:color w:val="000000"/>
        </w:rPr>
        <w:t xml:space="preserve"> Аягөз аудандық мәслихатының кейбір күші жойылған шешімдерінің тізбесі</w:t>
      </w:r>
    </w:p>
    <w:bookmarkStart w:name="z37" w:id="15"/>
    <w:p>
      <w:pPr>
        <w:spacing w:after="0"/>
        <w:ind w:left="0"/>
        <w:jc w:val="both"/>
      </w:pPr>
      <w:r>
        <w:rPr>
          <w:rFonts w:ascii="Times New Roman"/>
          <w:b w:val="false"/>
          <w:i w:val="false"/>
          <w:color w:val="000000"/>
          <w:sz w:val="28"/>
        </w:rPr>
        <w:t xml:space="preserve">
      1. Аягөз аудандық мәслихатының 2017 жылғы 29 желтоқсандағы №18/133-VІ "2018-2020 жылдарға арналған Аягөз қаласының, Ақтоғай кенттік округінің, Баршатас ауылдық округінің, Мамырсу ауылдық округінің, Тарлаулы ауылдық округінің, Тарбағатай ауылдық округінің бюджеттері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5427 нөмірімен тіркелген, Қазақстан Республикасының нормативтық құқықтық актілерінің электрондық түрдегі эталондық бақылау банкінде 2018 жылдың 18 қаңтарында жарияланған);</w:t>
      </w:r>
    </w:p>
    <w:bookmarkEnd w:id="15"/>
    <w:bookmarkStart w:name="z38" w:id="16"/>
    <w:p>
      <w:pPr>
        <w:spacing w:after="0"/>
        <w:ind w:left="0"/>
        <w:jc w:val="both"/>
      </w:pPr>
      <w:r>
        <w:rPr>
          <w:rFonts w:ascii="Times New Roman"/>
          <w:b w:val="false"/>
          <w:i w:val="false"/>
          <w:color w:val="000000"/>
          <w:sz w:val="28"/>
        </w:rPr>
        <w:t xml:space="preserve">
      2. Аягөз аудандық мәслихатының 2018 жылғы 27 наурыздағы №21/152-VІ "2018-2020 жылдарға арналған Аягөз қаласының, Ақтоғай кенттік округінің, Баршатас ауылдық округінің, Мамырсу ауылдық округінің, Тарлаулы ауылдық округінің, Тарбағатай ауылдық округінің бюджеттері туралы" Аягөз аудандық мәслихатының 2017 жылғы 29 желтоқсандағы № 18/133-VІ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5-6-167 нөмірімен тіркелген, Қазақстан Республикасының нормативтық құқықтық актілерінің электрондық түрдегі эталондық бақылау банкінде 2018 жылдың 11 мамырында жарияланған);</w:t>
      </w:r>
    </w:p>
    <w:bookmarkEnd w:id="16"/>
    <w:bookmarkStart w:name="z39" w:id="17"/>
    <w:p>
      <w:pPr>
        <w:spacing w:after="0"/>
        <w:ind w:left="0"/>
        <w:jc w:val="both"/>
      </w:pPr>
      <w:r>
        <w:rPr>
          <w:rFonts w:ascii="Times New Roman"/>
          <w:b w:val="false"/>
          <w:i w:val="false"/>
          <w:color w:val="000000"/>
          <w:sz w:val="28"/>
        </w:rPr>
        <w:t xml:space="preserve">
      3. Аягөз аудандық мәслихатының 2018 жылғы 14 мамырындағы №23/162-VІ "2018-2020 жылдарға арналған Аягөз қаласының, Ақтоғай кенттік округінің, Баршатас ауылдық округінің, Мамырсу ауылдық округінің, Тарлаулы ауылдық округінің, Тарбағатай ауылдық округінің бюджеттері туралы" Аягөз аудандық мәслихатының 2017 жылғы 29 желтоқсандағы № 18/133-VІ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5-6-169 нөмірімен тіркелген, Қазақстан Республикасының нормативтық құқықтық актілерінің электрондық түрдегі эталондық бақылау банкінде 2018 жылдың 04 маусымында жарияланған);</w:t>
      </w:r>
    </w:p>
    <w:bookmarkEnd w:id="17"/>
    <w:bookmarkStart w:name="z40" w:id="18"/>
    <w:p>
      <w:pPr>
        <w:spacing w:after="0"/>
        <w:ind w:left="0"/>
        <w:jc w:val="both"/>
      </w:pPr>
      <w:r>
        <w:rPr>
          <w:rFonts w:ascii="Times New Roman"/>
          <w:b w:val="false"/>
          <w:i w:val="false"/>
          <w:color w:val="000000"/>
          <w:sz w:val="28"/>
        </w:rPr>
        <w:t xml:space="preserve">
      4. Аягөз аудандық мәслихатының 2018 жылғы 22 маусымындағы №25/175-VІ "2018-2020 жылдарға арналған Аягөз қаласының, Ақтоғай кенттік округінің, Баршатас ауылдық округінің, Мамырсу ауылдық округінің, Тарлаулы ауылдық округінің, Тарбағатай ауылдық округінің бюджеттері туралы" Аягөз аудандық мәслихатының 2017 жылғы 29 желтоқсандағы № 18/133-VІ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5-6-172 нөмірімен тіркелген, Қазақстан Республикасының нормативтық құқықтық актілерінің электрондық түрдегі эталондық бақылау банкінде 2018 жылдың 11 шілдесінде жарияланған);</w:t>
      </w:r>
    </w:p>
    <w:bookmarkEnd w:id="18"/>
    <w:bookmarkStart w:name="z41" w:id="19"/>
    <w:p>
      <w:pPr>
        <w:spacing w:after="0"/>
        <w:ind w:left="0"/>
        <w:jc w:val="both"/>
      </w:pPr>
      <w:r>
        <w:rPr>
          <w:rFonts w:ascii="Times New Roman"/>
          <w:b w:val="false"/>
          <w:i w:val="false"/>
          <w:color w:val="000000"/>
          <w:sz w:val="28"/>
        </w:rPr>
        <w:t xml:space="preserve">
      5. Аягөз аудандық мәслихатының 2018 жылғы 21 қыркүйектегі №28/194-VІ "2018-2020 жылдарға арналған Аягөз қаласының, Ақтоғай кенттік округінің, Баршатас ауылдық округінің, Мамырсу ауылдық округінің, Тарлаулы ауылдық округінің, Тарбағатай ауылдық округінің бюджеттері туралы" Аягөз аудандық мәслихатының 2017 жылғы 29 желтоқсандағы № 18/133-VІ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5-6-181 нөмірімен тіркелген, Қазақстан Республикасының нормативтық құқықтық актілерінің электрондық түрдегі эталондық бақылау банкінде 2018 жылдың 08 қазанында жарияланған);</w:t>
      </w:r>
    </w:p>
    <w:bookmarkEnd w:id="19"/>
    <w:bookmarkStart w:name="z42" w:id="20"/>
    <w:p>
      <w:pPr>
        <w:spacing w:after="0"/>
        <w:ind w:left="0"/>
        <w:jc w:val="both"/>
      </w:pPr>
      <w:r>
        <w:rPr>
          <w:rFonts w:ascii="Times New Roman"/>
          <w:b w:val="false"/>
          <w:i w:val="false"/>
          <w:color w:val="000000"/>
          <w:sz w:val="28"/>
        </w:rPr>
        <w:t xml:space="preserve">
      6. Аягөз аудандық мәслихатының 2018 жылғы 09 қарашасындағы №30/200-VІ "2018-2020 жылдарға арналған Аягөз қаласының, Ақтоғай кенттік округінің, Баршатас ауылдық округінің, Мамырсу ауылдық округінің, Тарлаулы ауылдық округінің, Тарбағатай ауылдық округінің бюджеттері туралы" Аягөз аудандық мәслихатының 2017 жылғы 29 желтоқсандағы № 18/133-VІ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5-6-183 нөмірімен тіркелген, Қазақстан Республикасының нормативтық құқықтық актілерінің электрондық түрдегі эталондық бақылау банкінде 2018 жылдың 27 қарашасында жарияланған);</w:t>
      </w:r>
    </w:p>
    <w:bookmarkEnd w:id="20"/>
    <w:bookmarkStart w:name="z43" w:id="21"/>
    <w:p>
      <w:pPr>
        <w:spacing w:after="0"/>
        <w:ind w:left="0"/>
        <w:jc w:val="both"/>
      </w:pPr>
      <w:r>
        <w:rPr>
          <w:rFonts w:ascii="Times New Roman"/>
          <w:b w:val="false"/>
          <w:i w:val="false"/>
          <w:color w:val="000000"/>
          <w:sz w:val="28"/>
        </w:rPr>
        <w:t xml:space="preserve">
      7. Аягөз аудандық мәслихатының 2018 жылғы 10 желтоқсанындағы №32/211-VІ "2018-2020 жылдарға арналған Аягөз қаласының, Ақтоғай кенттік округінің, Баршатас ауылдық округінің, Мамырсу ауылдық округінің, Тарлаулы ауылдық округінің, Тарбағатай ауылдық округінің бюджеттері туралы" Аягөз аудандық мәслихатының 2017 жылғы 29 желтоқсандағы № 18/133-VІ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5-6-187 нөмірімен тіркелген, Қазақстан Республикасының нормативтық құқықтық актілерінің электрондық түрдегі эталондық бақылау банкінде 2018 жылдың 20 желтоқсанында жарияланған).</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