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ed55" w14:textId="d50e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2018 жылғы 29 қарашадағы № 924 қаулысы. Шығыс Қазақстан облысы Әділет департаментінің Аягөз аудандық Әділет басқармасында 2018 жылғы 4 желтоқсанда № 5-6-185 болып тіркелді. үші жойылды - Шығыс Қазақстан облысы Аягөз ауданы әкімдігінің 2020 жылғы 22 маусымдағы № 325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22.06.2020 </w:t>
      </w:r>
      <w:r>
        <w:rPr>
          <w:rFonts w:ascii="Times New Roman"/>
          <w:b w:val="false"/>
          <w:i w:val="false"/>
          <w:color w:val="ff0000"/>
          <w:sz w:val="28"/>
        </w:rPr>
        <w:t>№ 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2007 жылғы 27 шілдедегі № 319 "Білім туралы"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Аягөз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мектепке дейінгі тәрбие мен оқытуға мемлекеттік білім беру тапсырысы,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Аягөз ауданы әкімдігінің 2018 жылғы 26 наурыздағы № 147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5590 нөмірімен тіркелген, "Аягөз жаңалықтары" газетінде 2018 жылы 14 сәуірде және Қазақстан Республикасының нормативтік құқықтық актілерінің эталондық бақылау банкінде электрондық түрде 2018 жылғы 12 сәуірде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"Аягөз аудандық білім бөлімі" мемлекеттік мекемесі Қазақстан Республикасының заңнамалық актілерінде белгіленген тәртіпте қамтамасыз етсін:</w:t>
      </w:r>
    </w:p>
    <w:bookmarkEnd w:id="3"/>
    <w:bookmarkStart w:name="z5"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Аягөз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Аягөз ауданы әкімдігінің интернет-ресурсына орналастыруын.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Б. Нукибаевқа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"29" қарашадағы </w:t>
            </w:r>
            <w:r>
              <w:br/>
            </w:r>
            <w:r>
              <w:rPr>
                <w:rFonts w:ascii="Times New Roman"/>
                <w:b w:val="false"/>
                <w:i w:val="false"/>
                <w:color w:val="000000"/>
                <w:sz w:val="20"/>
              </w:rPr>
              <w:t>№ 924 қаулысына қосымша</w:t>
            </w:r>
          </w:p>
        </w:tc>
      </w:tr>
    </w:tbl>
    <w:bookmarkStart w:name="z12"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тапсырысын, ата-ана төлемақысының мөлшерін бекіту туралы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096"/>
        <w:gridCol w:w="1010"/>
        <w:gridCol w:w="1010"/>
        <w:gridCol w:w="800"/>
        <w:gridCol w:w="1222"/>
        <w:gridCol w:w="1010"/>
        <w:gridCol w:w="4352"/>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тәрбиеленушіге жұмсалатын шығыстардың мөлшері, мектепке дейінгі тәрбие мен оқытуға мемлекеттік білім беру тапсырыстың жалпы көлемі, теңге</w:t>
            </w:r>
          </w:p>
        </w:tc>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ШАХ" жауапкершілігі шектеулі серіктестігі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 Амина" жауапкершілігі шектеулі серіктестгі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жауапкершілігі шектеулі серіктестігі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қалалық № 1 бөбекжай-балабақша"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қалалық № 2 бөбекжай-балабақша"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Ақтоғай бала бақша-бөбекжайы"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Баршатас бала бақша-бөбекжайы"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қалалық № 5 бөбекжай-балабақша"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қалалық № 6 бөбекжай-балабақша"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қалалық № 7 бөбекжай-балабақша" коммуналдық мемлекеттік қазыналық кәсіпорны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Бабатайұлы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аралас жалпы орта білім беретін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10000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"Мұқатай Әбеулов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Есімжанов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Рахмадиев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Көбдіков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Нұғыманов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Көшкімбаева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Ақшаулі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"Ақшаулі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Ғаббасов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"Шынқожа батыр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Кадыржанов атындағы Кызылқия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"Сергиополь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жалпы білім беретін орта мектеп" коммуналдық мемлекеттік мекемесінің жанындағы шағын орталық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- 10500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