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84f" w14:textId="c38a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округініңбюджеттері туралы" Аягөз аудандық мәслихатының 2017 жылғы 29 желтоқсандағы № 18/133-VІ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21 қыркүйектегі № 28/194-VI шешімі. Шығыс Қазақстан облысы Әділет департаментінің Аягөз аудандық Әділет басқармасында 2018 жылғы 26 қыркүйекте № 5-6-181 болып тіркелді. Күші жойылды - Шығыс Қазақстан облысы Аягөз аудандық мәслихатының 2018 жылғы 29 желтоқсандағы № 33/223-VI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8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"2018-2020 жылдарға арналған Аягөз ауданының бюджеті туралы" Аягөз аудандық мәслихатының 2017 жылғы 25 желтоқсандағы № 17/125-VІ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Аягөз аудандық мәслихатының 2018 жылғы 10 қыркүйектегі № 27/192-VI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5-6-179 нөмірімен тіркелген) сәйкес Аягөз аудандық мәслихаты ШЕШІМ ҚАБЫЛДАДЫ:</w:t>
      </w:r>
    </w:p>
    <w:bookmarkEnd w:id="0"/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Аягөз қаласының, Ақтоғай кенттік округінің, Баршатас ауылдық округінің, Мамырсу ауылдық округінің, Тарлаулы ауылдық округінің, Тарбағатай ауылдық округінің бюджеттері туралы" Аягөз аудандық мәслихатының 2017 жылғы 29 желтоқсандағы № 18/133-VІ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5427 нөмірімен тіркелген, Қазақстан Республикасының нормативтық құқықтық актілерінің электрондық түрдегі эталондық бақылау банкінде 2018 жылдың 18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734197,6 мың теңге, соның ішінде: </w:t>
      </w:r>
    </w:p>
    <w:bookmarkEnd w:id="3"/>
    <w:bookmarkStart w:name="z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204519,0 мың теңге; </w:t>
      </w:r>
    </w:p>
    <w:bookmarkEnd w:id="4"/>
    <w:bookmarkStart w:name="z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2204,0 мың теңге; </w:t>
      </w:r>
    </w:p>
    <w:bookmarkEnd w:id="5"/>
    <w:bookmarkStart w:name="z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527474,6 мың теңге;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734197,6 мың теңге;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67480,3 мың теңге, соның ішінде: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22000,0 мың теңге; 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12093,7 мың теңге; 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33386,6 мың теңге;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67480,3 мың теңге;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28695,8 мың теңге, соның ішінде: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1500,0 мың теңге; 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1083,2 мың теңге; 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26112,6 мың теңге;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28695,8 мың теңге;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37998,6 мың теңге, соның ішінде: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3440,0 мың теңге; 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3628,0 мың теңге; 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30930,6 мың теңге;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37998,6 мың теңге;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29078,6 мың теңге, соның ішінде: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1150,0 мың теңге; 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730,9 мың теңге; 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27197,7 мың теңге;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29078,6 мың теңге;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26861,0 мың теңге, соның ішінде: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1791,0 мың теңге; 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576,3 мың теңге; 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24493,7 мың теңге;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26861,0 мың теңге;</w:t>
      </w:r>
    </w:p>
    <w:bookmarkEnd w:id="78"/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82"/>
    <w:bookmarkStart w:name="z1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3"/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жылдың 1 қаңтарынан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Аягөз қаласының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826"/>
        <w:gridCol w:w="1283"/>
        <w:gridCol w:w="4276"/>
        <w:gridCol w:w="3795"/>
        <w:gridCol w:w="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527474,6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746"/>
        <w:gridCol w:w="1573"/>
        <w:gridCol w:w="1573"/>
        <w:gridCol w:w="164"/>
        <w:gridCol w:w="3651"/>
        <w:gridCol w:w="34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734197,6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46847,0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381335,8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381335,8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381335,8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66009,2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315192,6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306014,8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28/194 -VI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Ақтоғай кенттік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7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Баршатас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28/194 -VI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Мамырсу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718"/>
        <w:gridCol w:w="1515"/>
        <w:gridCol w:w="1515"/>
        <w:gridCol w:w="507"/>
        <w:gridCol w:w="2777"/>
        <w:gridCol w:w="1244"/>
        <w:gridCol w:w="1918"/>
        <w:gridCol w:w="9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8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Тарлаулы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мүлікін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 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 /194-VI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8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Тарбағатай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мүлікін жалға беруден түсетін кірістер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707"/>
        <w:gridCol w:w="1491"/>
        <w:gridCol w:w="1491"/>
        <w:gridCol w:w="498"/>
        <w:gridCol w:w="2733"/>
        <w:gridCol w:w="1224"/>
        <w:gridCol w:w="2019"/>
        <w:gridCol w:w="10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16254,7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