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ce42" w14:textId="901c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2018 жылғы 2 тамыздағы № 591 қаулысы. Шығыс Қазақстан облысы Әділет департаментінің Аягөз аудандық Әділет басқармасында 2018 жылғы 24 тамызда № 5-6-177 болып тіркелді. Күші жойылды - Шығыс Қазақстан облысы Аягөз ауданы әкімдігінің 2021 жылғы 21 қаңтардағы № 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ауданы әкімдігінің 21.01.2021 № 59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"Қазақстан Республикасындағы мүгедектерді әлеуметтік қорғау туралы" Қазақстан Республикасының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және әлеуметтік даму министрінің 2016 жылғы 13 маусымдағы № 498 бұйрығымен бекітілген мүгедектер үшін жұмыс орындарын квоталау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14010 нөмірімен тіркелген) сәйкес,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жұмыстардағы,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ауданы әкімдігінің 2016 жылғы 5 желтоқсандағы № 790 "Мүгедектер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4816 нөмірімен тіркелген, Қазақстан Республикасының нормативтік құқықтық актілерінің эталондық бақылау банкінде электрондық түрде 2017 жылғы 13 ақпанда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Байахметов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әкімідігінің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тамызда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Мүгедектерге арналған жұмыс орындарының квота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Шығыс Қазақстан облысы Аягөз аудандық әкімдігінің 22.10.2019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9"/>
        <w:gridCol w:w="6861"/>
      </w:tblGrid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 бар ұйымдар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елуден жүз адамға дейін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бірден екі жүз елу адамға дейін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жүз елу бірден артық адам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