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811f3" w14:textId="0d811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ауданы әкімдігінің 2018 жылғы 7 ақпандағы № 34 қаулысы. Шығыс Қазақстан облысының Әділет департаментінде 2018 жылғы 14 ақпанда № 5480 болып тіркелді. Күші жойылды - Шығыс Қазақстан облысы Абай ауданы әкімдігінің 2018 жылғы 19 қарашадағы № 185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Абай ауданы әкімдігінің 19.11.2018 </w:t>
      </w:r>
      <w:r>
        <w:rPr>
          <w:rFonts w:ascii="Times New Roman"/>
          <w:b w:val="false"/>
          <w:i w:val="false"/>
          <w:color w:val="ff0000"/>
          <w:sz w:val="28"/>
        </w:rPr>
        <w:t>№ 185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6 бабының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сәйкес, Абай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мектепке дейінгі тәрбие мен оқытуға мемлекеттік білім беру тапсырысын, ата-ана төлемақысының мөлшері бекітілсін.</w:t>
      </w:r>
    </w:p>
    <w:bookmarkEnd w:id="1"/>
    <w:bookmarkStart w:name="z3" w:id="2"/>
    <w:p>
      <w:pPr>
        <w:spacing w:after="0"/>
        <w:ind w:left="0"/>
        <w:jc w:val="both"/>
      </w:pPr>
      <w:r>
        <w:rPr>
          <w:rFonts w:ascii="Times New Roman"/>
          <w:b w:val="false"/>
          <w:i w:val="false"/>
          <w:color w:val="000000"/>
          <w:sz w:val="28"/>
        </w:rPr>
        <w:t>
      2. "Абай ауданы әкімінің аппараты" мемлекеттік мекемесі Қазақстан Республикасының заңнамалық актілерінде белгіленген тәртіпте:</w:t>
      </w:r>
    </w:p>
    <w:bookmarkEnd w:id="2"/>
    <w:bookmarkStart w:name="z4"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5" w:id="4"/>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4"/>
    <w:bookmarkStart w:name="z6" w:id="5"/>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Абай ауданының аумағында таратылатын мерзімді баспа басылымдарында ресми жариялауға жолданылуын;</w:t>
      </w:r>
    </w:p>
    <w:bookmarkEnd w:id="5"/>
    <w:bookmarkStart w:name="z7" w:id="6"/>
    <w:p>
      <w:pPr>
        <w:spacing w:after="0"/>
        <w:ind w:left="0"/>
        <w:jc w:val="both"/>
      </w:pPr>
      <w:r>
        <w:rPr>
          <w:rFonts w:ascii="Times New Roman"/>
          <w:b w:val="false"/>
          <w:i w:val="false"/>
          <w:color w:val="000000"/>
          <w:sz w:val="28"/>
        </w:rPr>
        <w:t>
      4) ресми жарияланғаннан кейін осы қаулыны Абай ауданы әкімдігінің интернет-ресурсына орналастыруын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аудан әкімінің орынбасары Б. Тәттібековке жүктелсін.</w:t>
      </w:r>
    </w:p>
    <w:bookmarkEnd w:id="7"/>
    <w:bookmarkStart w:name="z9"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Байсабыров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ауданы әкімдігінің </w:t>
            </w:r>
            <w:r>
              <w:br/>
            </w:r>
            <w:r>
              <w:rPr>
                <w:rFonts w:ascii="Times New Roman"/>
                <w:b w:val="false"/>
                <w:i w:val="false"/>
                <w:color w:val="000000"/>
                <w:sz w:val="20"/>
              </w:rPr>
              <w:t xml:space="preserve">2018 жылғы " 7 " ақпандағы </w:t>
            </w:r>
            <w:r>
              <w:br/>
            </w:r>
            <w:r>
              <w:rPr>
                <w:rFonts w:ascii="Times New Roman"/>
                <w:b w:val="false"/>
                <w:i w:val="false"/>
                <w:color w:val="000000"/>
                <w:sz w:val="20"/>
              </w:rPr>
              <w:t>№ 34 қаулысына 1-қосымша</w:t>
            </w:r>
          </w:p>
        </w:tc>
      </w:tr>
    </w:tbl>
    <w:bookmarkStart w:name="z11" w:id="9"/>
    <w:p>
      <w:pPr>
        <w:spacing w:after="0"/>
        <w:ind w:left="0"/>
        <w:jc w:val="left"/>
      </w:pPr>
      <w:r>
        <w:rPr>
          <w:rFonts w:ascii="Times New Roman"/>
          <w:b/>
          <w:i w:val="false"/>
          <w:color w:val="000000"/>
        </w:rPr>
        <w:t xml:space="preserve"> Мектепке дейінгі тәрбие мен оқытуға мемлекеттік білім беру тапсырысы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3581"/>
        <w:gridCol w:w="5918"/>
      </w:tblGrid>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ұйымдары</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орындар саны</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кіші орталықтар</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ауданы әкімдігінің </w:t>
            </w:r>
            <w:r>
              <w:br/>
            </w:r>
            <w:r>
              <w:rPr>
                <w:rFonts w:ascii="Times New Roman"/>
                <w:b w:val="false"/>
                <w:i w:val="false"/>
                <w:color w:val="000000"/>
                <w:sz w:val="20"/>
              </w:rPr>
              <w:t xml:space="preserve">2018 жылғы " 7 " ақпандағы </w:t>
            </w:r>
            <w:r>
              <w:br/>
            </w:r>
            <w:r>
              <w:rPr>
                <w:rFonts w:ascii="Times New Roman"/>
                <w:b w:val="false"/>
                <w:i w:val="false"/>
                <w:color w:val="000000"/>
                <w:sz w:val="20"/>
              </w:rPr>
              <w:t>№ 34 қаулысына 2-қосымша</w:t>
            </w:r>
          </w:p>
        </w:tc>
      </w:tr>
    </w:tbl>
    <w:bookmarkStart w:name="z13" w:id="10"/>
    <w:p>
      <w:pPr>
        <w:spacing w:after="0"/>
        <w:ind w:left="0"/>
        <w:jc w:val="left"/>
      </w:pPr>
      <w:r>
        <w:rPr>
          <w:rFonts w:ascii="Times New Roman"/>
          <w:b/>
          <w:i w:val="false"/>
          <w:color w:val="000000"/>
        </w:rPr>
        <w:t xml:space="preserve"> Ата-ана төлемақысының мөлшері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1389"/>
        <w:gridCol w:w="4307"/>
        <w:gridCol w:w="5517"/>
      </w:tblGrid>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ұйымдары</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баланың шығыны, 3 жасқа дейін (тенге)</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баланың шығыны, 3 жастан 7 жасқа дейін (тенге)</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кіші орталықтар</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bl>
    <w:bookmarkStart w:name="z14" w:id="11"/>
    <w:p>
      <w:pPr>
        <w:spacing w:after="0"/>
        <w:ind w:left="0"/>
        <w:jc w:val="both"/>
      </w:pPr>
      <w:r>
        <w:rPr>
          <w:rFonts w:ascii="Times New Roman"/>
          <w:b w:val="false"/>
          <w:i w:val="false"/>
          <w:color w:val="000000"/>
          <w:sz w:val="28"/>
        </w:rPr>
        <w:t>
      Ескертпе: 1 күніне бір балаға жас ерекшелігіне қарай кететін шығын. Нақты жұмыс күніне есептелген.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