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0f2f" w14:textId="b440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жайылымдарды басқару және оларды пайдалану жөніндегі 2018-2019 жылдарға арналған іс–шара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28 наурыздағы № 22/5-VІ шешімі. Шығыс Қазақстан облысы Әділет департаментінің Абай ауданындағы Әділет басқармасында 2018 жылғы 11 сәуірде № 5-5-144 тіркелді. Күші жойылды - Шығыс Қазақстан облысы Абай аудандық мәслихатының 2019 жылғы 30 желтоқсандағы № 42/10-VI</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30.12.2019 </w:t>
      </w:r>
      <w:r>
        <w:rPr>
          <w:rFonts w:ascii="Times New Roman"/>
          <w:b w:val="false"/>
          <w:i w:val="false"/>
          <w:color w:val="ff0000"/>
          <w:sz w:val="28"/>
        </w:rPr>
        <w:t>№ 42/10-VI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сәйкес, 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Абай ауданы бойынша жайылымдарды басқару және оларды пайдалану жөніндегі 2018-2019 жылдарға арналған іс –шара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28 наурыздағы </w:t>
            </w:r>
            <w:r>
              <w:br/>
            </w:r>
            <w:r>
              <w:rPr>
                <w:rFonts w:ascii="Times New Roman"/>
                <w:b w:val="false"/>
                <w:i w:val="false"/>
                <w:color w:val="000000"/>
                <w:sz w:val="20"/>
              </w:rPr>
              <w:t>№ 22/5-VІ шешіміне қосымша</w:t>
            </w:r>
          </w:p>
        </w:tc>
      </w:tr>
    </w:tbl>
    <w:bookmarkStart w:name="z5" w:id="3"/>
    <w:p>
      <w:pPr>
        <w:spacing w:after="0"/>
        <w:ind w:left="0"/>
        <w:jc w:val="left"/>
      </w:pPr>
      <w:r>
        <w:rPr>
          <w:rFonts w:ascii="Times New Roman"/>
          <w:b/>
          <w:i w:val="false"/>
          <w:color w:val="000000"/>
        </w:rPr>
        <w:t xml:space="preserve"> Абай ауданы бойынша 2018-2019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Осы Абай ауданы бойынша 2018-2019 жылдарға арналған жайылымдарды басқару және оларды пайдалану жөніндегі жоспар (бұдан әрі - Жоспар)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2017 жылғы 20 ақпандағы ,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бұйрықтарына сәйкес әзірленді.</w:t>
      </w:r>
    </w:p>
    <w:bookmarkEnd w:id="4"/>
    <w:bookmarkStart w:name="z7"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8" w:id="6"/>
    <w:p>
      <w:pPr>
        <w:spacing w:after="0"/>
        <w:ind w:left="0"/>
        <w:jc w:val="both"/>
      </w:pPr>
      <w:r>
        <w:rPr>
          <w:rFonts w:ascii="Times New Roman"/>
          <w:b w:val="false"/>
          <w:i w:val="false"/>
          <w:color w:val="000000"/>
          <w:sz w:val="28"/>
        </w:rPr>
        <w:t>
      Жоспар мазмұны:</w:t>
      </w:r>
    </w:p>
    <w:bookmarkEnd w:id="6"/>
    <w:bookmarkStart w:name="z9"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0"/>
    <w:bookmarkStart w:name="z13"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1"/>
    <w:bookmarkStart w:name="z14" w:id="12"/>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2"/>
    <w:bookmarkStart w:name="z15" w:id="13"/>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3"/>
    <w:bookmarkStart w:name="z16" w:id="14"/>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4"/>
    <w:bookmarkStart w:name="z17"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18" w:id="16"/>
    <w:p>
      <w:pPr>
        <w:spacing w:after="0"/>
        <w:ind w:left="0"/>
        <w:jc w:val="both"/>
      </w:pPr>
      <w:r>
        <w:rPr>
          <w:rFonts w:ascii="Times New Roman"/>
          <w:b w:val="false"/>
          <w:i w:val="false"/>
          <w:color w:val="000000"/>
          <w:sz w:val="28"/>
        </w:rPr>
        <w:t>
      Әкімшілік-аумақтық бөлінісі бойынша Абай ауданында 9 ауылдық округ, 11 елді мекен бар.</w:t>
      </w:r>
    </w:p>
    <w:bookmarkEnd w:id="16"/>
    <w:bookmarkStart w:name="z19" w:id="17"/>
    <w:p>
      <w:pPr>
        <w:spacing w:after="0"/>
        <w:ind w:left="0"/>
        <w:jc w:val="both"/>
      </w:pPr>
      <w:r>
        <w:rPr>
          <w:rFonts w:ascii="Times New Roman"/>
          <w:b w:val="false"/>
          <w:i w:val="false"/>
          <w:color w:val="000000"/>
          <w:sz w:val="28"/>
        </w:rPr>
        <w:t>
      Абай ауданының жалпы көлемі 2 009 391 га, оның ішінде жайылымдық жерлер –1875372 га.</w:t>
      </w:r>
    </w:p>
    <w:bookmarkEnd w:id="17"/>
    <w:bookmarkStart w:name="z20" w:id="18"/>
    <w:p>
      <w:pPr>
        <w:spacing w:after="0"/>
        <w:ind w:left="0"/>
        <w:jc w:val="both"/>
      </w:pPr>
      <w:r>
        <w:rPr>
          <w:rFonts w:ascii="Times New Roman"/>
          <w:b w:val="false"/>
          <w:i w:val="false"/>
          <w:color w:val="000000"/>
          <w:sz w:val="28"/>
        </w:rPr>
        <w:t>
      Санаттар бойынша жерлердің бөлінісі:</w:t>
      </w:r>
    </w:p>
    <w:bookmarkEnd w:id="18"/>
    <w:bookmarkStart w:name="z21" w:id="19"/>
    <w:p>
      <w:pPr>
        <w:spacing w:after="0"/>
        <w:ind w:left="0"/>
        <w:jc w:val="both"/>
      </w:pPr>
      <w:r>
        <w:rPr>
          <w:rFonts w:ascii="Times New Roman"/>
          <w:b w:val="false"/>
          <w:i w:val="false"/>
          <w:color w:val="000000"/>
          <w:sz w:val="28"/>
        </w:rPr>
        <w:t>
      ауыл шаруашылығы мақсатындағы жерлер –1030474 га;</w:t>
      </w:r>
    </w:p>
    <w:bookmarkEnd w:id="19"/>
    <w:bookmarkStart w:name="z22" w:id="20"/>
    <w:p>
      <w:pPr>
        <w:spacing w:after="0"/>
        <w:ind w:left="0"/>
        <w:jc w:val="both"/>
      </w:pPr>
      <w:r>
        <w:rPr>
          <w:rFonts w:ascii="Times New Roman"/>
          <w:b w:val="false"/>
          <w:i w:val="false"/>
          <w:color w:val="000000"/>
          <w:sz w:val="28"/>
        </w:rPr>
        <w:t>
      елді мекен жерлері –175241 га;</w:t>
      </w:r>
    </w:p>
    <w:bookmarkEnd w:id="20"/>
    <w:bookmarkStart w:name="z23"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1990 га;</w:t>
      </w:r>
    </w:p>
    <w:bookmarkEnd w:id="21"/>
    <w:bookmarkStart w:name="z24" w:id="22"/>
    <w:p>
      <w:pPr>
        <w:spacing w:after="0"/>
        <w:ind w:left="0"/>
        <w:jc w:val="both"/>
      </w:pPr>
      <w:r>
        <w:rPr>
          <w:rFonts w:ascii="Times New Roman"/>
          <w:b w:val="false"/>
          <w:i w:val="false"/>
          <w:color w:val="000000"/>
          <w:sz w:val="28"/>
        </w:rPr>
        <w:t>
      орман қорының жерлері – 8522 га;</w:t>
      </w:r>
    </w:p>
    <w:bookmarkEnd w:id="22"/>
    <w:bookmarkStart w:name="z25" w:id="23"/>
    <w:p>
      <w:pPr>
        <w:spacing w:after="0"/>
        <w:ind w:left="0"/>
        <w:jc w:val="both"/>
      </w:pPr>
      <w:r>
        <w:rPr>
          <w:rFonts w:ascii="Times New Roman"/>
          <w:b w:val="false"/>
          <w:i w:val="false"/>
          <w:color w:val="000000"/>
          <w:sz w:val="28"/>
        </w:rPr>
        <w:t>
      ерекше қорғалатын табиғи аумақтардың жерлері –6400га;</w:t>
      </w:r>
    </w:p>
    <w:bookmarkEnd w:id="23"/>
    <w:bookmarkStart w:name="z26" w:id="24"/>
    <w:p>
      <w:pPr>
        <w:spacing w:after="0"/>
        <w:ind w:left="0"/>
        <w:jc w:val="both"/>
      </w:pPr>
      <w:r>
        <w:rPr>
          <w:rFonts w:ascii="Times New Roman"/>
          <w:b w:val="false"/>
          <w:i w:val="false"/>
          <w:color w:val="000000"/>
          <w:sz w:val="28"/>
        </w:rPr>
        <w:t xml:space="preserve">
      аудандық жер қоры–786764 га. </w:t>
      </w:r>
    </w:p>
    <w:bookmarkEnd w:id="24"/>
    <w:bookmarkStart w:name="z27" w:id="25"/>
    <w:p>
      <w:pPr>
        <w:spacing w:after="0"/>
        <w:ind w:left="0"/>
        <w:jc w:val="both"/>
      </w:pPr>
      <w:r>
        <w:rPr>
          <w:rFonts w:ascii="Times New Roman"/>
          <w:b w:val="false"/>
          <w:i w:val="false"/>
          <w:color w:val="000000"/>
          <w:sz w:val="28"/>
        </w:rPr>
        <w:t>
      Ауданның климаттық зонасы шөлді және жартылай шөлейтті, қысы қатты, жазы ыстық және құрғақ. Ауаның жылдық орташа температурасы қаңтар айында -22; -35°С, шілде айында – +20; +33°С. Жауынның орташа түсімі – 20 мм, ал жылдық – 236 мм.</w:t>
      </w:r>
    </w:p>
    <w:bookmarkEnd w:id="25"/>
    <w:bookmarkStart w:name="z28" w:id="26"/>
    <w:p>
      <w:pPr>
        <w:spacing w:after="0"/>
        <w:ind w:left="0"/>
        <w:jc w:val="both"/>
      </w:pPr>
      <w:r>
        <w:rPr>
          <w:rFonts w:ascii="Times New Roman"/>
          <w:b w:val="false"/>
          <w:i w:val="false"/>
          <w:color w:val="000000"/>
          <w:sz w:val="28"/>
        </w:rPr>
        <w:t>
      Ауданның өсімдік жамылғысы әртүрлі, шамамен алғанда 1000-нан астам түрлері бар. Олардың ішінде ең көп тараған түрі селеу шөп, бетеге және жусан шөптері болып табылады.</w:t>
      </w:r>
    </w:p>
    <w:bookmarkEnd w:id="26"/>
    <w:bookmarkStart w:name="z29" w:id="27"/>
    <w:p>
      <w:pPr>
        <w:spacing w:after="0"/>
        <w:ind w:left="0"/>
        <w:jc w:val="both"/>
      </w:pPr>
      <w:r>
        <w:rPr>
          <w:rFonts w:ascii="Times New Roman"/>
          <w:b w:val="false"/>
          <w:i w:val="false"/>
          <w:color w:val="000000"/>
          <w:sz w:val="28"/>
        </w:rPr>
        <w:t>
      Топырағы ашық-қызғылт қоңыр. Топырақтың құнарлы қабатының қалыңдығы 20-25 см.</w:t>
      </w:r>
    </w:p>
    <w:bookmarkEnd w:id="27"/>
    <w:bookmarkStart w:name="z30" w:id="28"/>
    <w:p>
      <w:pPr>
        <w:spacing w:after="0"/>
        <w:ind w:left="0"/>
        <w:jc w:val="both"/>
      </w:pPr>
      <w:r>
        <w:rPr>
          <w:rFonts w:ascii="Times New Roman"/>
          <w:b w:val="false"/>
          <w:i w:val="false"/>
          <w:color w:val="000000"/>
          <w:sz w:val="28"/>
        </w:rPr>
        <w:t>
      Ауданда 9 мал дәрігерлік пункті және 10 мал көмінділері бар.</w:t>
      </w:r>
    </w:p>
    <w:bookmarkEnd w:id="28"/>
    <w:bookmarkStart w:name="z31" w:id="29"/>
    <w:p>
      <w:pPr>
        <w:spacing w:after="0"/>
        <w:ind w:left="0"/>
        <w:jc w:val="both"/>
      </w:pPr>
      <w:r>
        <w:rPr>
          <w:rFonts w:ascii="Times New Roman"/>
          <w:b w:val="false"/>
          <w:i w:val="false"/>
          <w:color w:val="000000"/>
          <w:sz w:val="28"/>
        </w:rPr>
        <w:t>
      Қазіргі уақытта Абай ауданында ірі қара мал 50996 бас, ұсақ мал 148402 бас, 35205 бас жылқы, 170 бас түйе және 8201 бас құстар саналады.</w:t>
      </w:r>
    </w:p>
    <w:bookmarkEnd w:id="29"/>
    <w:bookmarkStart w:name="z32" w:id="30"/>
    <w:p>
      <w:pPr>
        <w:spacing w:after="0"/>
        <w:ind w:left="0"/>
        <w:jc w:val="both"/>
      </w:pPr>
      <w:r>
        <w:rPr>
          <w:rFonts w:ascii="Times New Roman"/>
          <w:b w:val="false"/>
          <w:i w:val="false"/>
          <w:color w:val="000000"/>
          <w:sz w:val="28"/>
        </w:rPr>
        <w:t>
      Ауыл шаруашылығы жануарларын қамтамасыз ету үшін Абай ауданы бойынша барлығы 1875372 га жайылымдық алқаптары бар. Елді-мекен шегіндегі жайылымдары 166997 га жайылым саналады, қордағы жерлерде 723389 га жайылымдық алқаптар бар.</w:t>
      </w:r>
    </w:p>
    <w:bookmarkEnd w:id="30"/>
    <w:bookmarkStart w:name="z33" w:id="31"/>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жайылымдық алқаптардың жетіспеушілігі байқалады.</w:t>
      </w:r>
    </w:p>
    <w:bookmarkEnd w:id="31"/>
    <w:bookmarkStart w:name="z34" w:id="32"/>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Абай ауданының қордағы жерлерінен бөлу есебінен ұлғайту қажет.</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bookmarkStart w:name="z36"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жөніндегі жоспарға 2-қосымша</w:t>
            </w:r>
          </w:p>
        </w:tc>
      </w:tr>
    </w:tbl>
    <w:bookmarkStart w:name="z3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bookmarkStart w:name="z40"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bookmarkStart w:name="z4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бойынша </w:t>
            </w:r>
            <w:r>
              <w:br/>
            </w:r>
            <w:r>
              <w:rPr>
                <w:rFonts w:ascii="Times New Roman"/>
                <w:b w:val="false"/>
                <w:i w:val="false"/>
                <w:color w:val="000000"/>
                <w:sz w:val="20"/>
              </w:rPr>
              <w:t xml:space="preserve">2018-2019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48" w:id="3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031"/>
        <w:gridCol w:w="3886"/>
        <w:gridCol w:w="3886"/>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шалғайдағы жайылымдарға кеткен кезеңі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шалғайдан жайылымдарға кеткен кезеңі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Кеңгірбай-би</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Арқат</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bookmarkStart w:name="z49" w:id="40"/>
    <w:p>
      <w:pPr>
        <w:spacing w:after="0"/>
        <w:ind w:left="0"/>
        <w:jc w:val="both"/>
      </w:pPr>
      <w:r>
        <w:rPr>
          <w:rFonts w:ascii="Times New Roman"/>
          <w:b w:val="false"/>
          <w:i w:val="false"/>
          <w:color w:val="000000"/>
          <w:sz w:val="28"/>
        </w:rPr>
        <w:t>
      Аудан территориясының климаты-құрғақ, рельефтің негізгі 3 түрі бар олар: қыратты аласатөбелі жазықтар, ұсақшоқылар және аласа таулар. Ауданда барлық жайылым маусымды. Түрлік құрамына қарай олар көктемде (құбылмалы); жазда (жусанды-көделі-бетегелі); көктем мен күзде (жусанды-көделі); жазда (таулы); күз бен қыста (жусанды-көделі) жайылымдықтарды пайдалануға болады. Әрбір маусым жайылымда малдың әртүрлі мерзімде болуына байланысты пайдаланылады. Жайылымда малды ұстау ұзақтығы – 290-310 күн.</w:t>
      </w:r>
    </w:p>
    <w:bookmarkEnd w:id="40"/>
    <w:bookmarkStart w:name="z50" w:id="41"/>
    <w:p>
      <w:pPr>
        <w:spacing w:after="0"/>
        <w:ind w:left="0"/>
        <w:jc w:val="both"/>
      </w:pPr>
      <w:r>
        <w:rPr>
          <w:rFonts w:ascii="Times New Roman"/>
          <w:b w:val="false"/>
          <w:i w:val="false"/>
          <w:color w:val="000000"/>
          <w:sz w:val="28"/>
        </w:rPr>
        <w:t>
      Ескертпе: аббревиатуралардың толық жазылуы:</w:t>
      </w:r>
    </w:p>
    <w:bookmarkEnd w:id="41"/>
    <w:bookmarkStart w:name="z51" w:id="42"/>
    <w:p>
      <w:pPr>
        <w:spacing w:after="0"/>
        <w:ind w:left="0"/>
        <w:jc w:val="both"/>
      </w:pPr>
      <w:r>
        <w:rPr>
          <w:rFonts w:ascii="Times New Roman"/>
          <w:b w:val="false"/>
          <w:i w:val="false"/>
          <w:color w:val="000000"/>
          <w:sz w:val="28"/>
        </w:rPr>
        <w:t>
      га – гектар</w:t>
      </w:r>
    </w:p>
    <w:bookmarkEnd w:id="42"/>
    <w:bookmarkStart w:name="z52" w:id="43"/>
    <w:p>
      <w:pPr>
        <w:spacing w:after="0"/>
        <w:ind w:left="0"/>
        <w:jc w:val="both"/>
      </w:pPr>
      <w:r>
        <w:rPr>
          <w:rFonts w:ascii="Times New Roman"/>
          <w:b w:val="false"/>
          <w:i w:val="false"/>
          <w:color w:val="000000"/>
          <w:sz w:val="28"/>
        </w:rPr>
        <w:t>
      С° –цельсий көрсеткіші</w:t>
      </w:r>
    </w:p>
    <w:bookmarkEnd w:id="43"/>
    <w:bookmarkStart w:name="z53" w:id="44"/>
    <w:p>
      <w:pPr>
        <w:spacing w:after="0"/>
        <w:ind w:left="0"/>
        <w:jc w:val="both"/>
      </w:pPr>
      <w:r>
        <w:rPr>
          <w:rFonts w:ascii="Times New Roman"/>
          <w:b w:val="false"/>
          <w:i w:val="false"/>
          <w:color w:val="000000"/>
          <w:sz w:val="28"/>
        </w:rPr>
        <w:t>
      мм - миллиметр</w:t>
      </w:r>
    </w:p>
    <w:bookmarkEnd w:id="44"/>
    <w:bookmarkStart w:name="z54" w:id="45"/>
    <w:p>
      <w:pPr>
        <w:spacing w:after="0"/>
        <w:ind w:left="0"/>
        <w:jc w:val="both"/>
      </w:pPr>
      <w:r>
        <w:rPr>
          <w:rFonts w:ascii="Times New Roman"/>
          <w:b w:val="false"/>
          <w:i w:val="false"/>
          <w:color w:val="000000"/>
          <w:sz w:val="28"/>
        </w:rPr>
        <w:t>
      см - сантиметр</w:t>
      </w:r>
    </w:p>
    <w:bookmarkEnd w:id="45"/>
    <w:bookmarkStart w:name="z55" w:id="46"/>
    <w:p>
      <w:pPr>
        <w:spacing w:after="0"/>
        <w:ind w:left="0"/>
        <w:jc w:val="both"/>
      </w:pPr>
      <w:r>
        <w:rPr>
          <w:rFonts w:ascii="Times New Roman"/>
          <w:b w:val="false"/>
          <w:i w:val="false"/>
          <w:color w:val="000000"/>
          <w:sz w:val="28"/>
        </w:rPr>
        <w:t>
      а/о - ауылдық округі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