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8977" w14:textId="fa18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2018 жылғы 28 наурыздағы № 22/6-VІ шешімі. Шығыс Қазақстан облысы Әділет департаментінің Абай ауданындағы Әділет басқармасында 2018 жылғы 16 сәуірде № 5-5-141 болып тіркелді. Күші жойылды - Шығыс Қазақстан облысы Абай аудандық мәслихатының 2019 жылғы 30 желтоқсандағы № 42/10-VI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42/10-VI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Абай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 бойынша пайдаланылмайтын ауыл шаруашылығы мақсатындағы жерлерге </w:t>
      </w:r>
      <w:r>
        <w:rPr>
          <w:rFonts w:ascii="Times New Roman"/>
          <w:b w:val="false"/>
          <w:i w:val="false"/>
          <w:color w:val="000000"/>
          <w:sz w:val="28"/>
        </w:rPr>
        <w:t>жер салығының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базалық және бірыңғай жер салығының мөлшерлемелері 10 (он)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жер заңнамасына сәйкес пайдаланылмайтын Абай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туралы" Абай аудандық мәслихатының 2016 жылғы 20 қыркүйектегі № 5/3-VІ (нормативтік құқықтық актілерді мемлекеттік тіркеу Тізілімінде № 4693 тіркелген, 2016 жылғы 24-31 қазанда "Абай елі" газетінде, Қазақстан Республикасының нормативтік құқықтық актілерінің эталондық бақылау банкіде 2016 жылғы 21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