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4dc0" w14:textId="e444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2018 жылғы 27 наурыздағы № 20/3-VI шешімі. Шығыс Қазақстан облысының Әділет департаментінде 2018 жылғы 10 сәуірде № 5596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желтоқсанындағы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қаңтарындағы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15) тармақшасына сәйкес, Риддер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және қалаға әкімшілік бағынышты елді мекендерінде қызметін жүзеге асыратын барлық салық төлеушілерге бірыңғай айлық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"Тіркелген салық мөлшерлемелері туралы" Риддер қалалық маслихатының 2010 жылғы 29 желтоқсанындағы № 29/7 - IV (нормативтік құқықтық актілерді мемлекеттік тіркеу Тізілімінде № 5-4-142 тіркелген, 2011 жылғы 28 қантарда "Лениногорская правда"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 және 2020 жылғы 01 қаңтарға дейін қолданылады.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Риддер қалалық мәслихатының 18.07.2019 </w:t>
      </w:r>
      <w:r>
        <w:rPr>
          <w:rFonts w:ascii="Times New Roman"/>
          <w:b w:val="false"/>
          <w:i w:val="false"/>
          <w:color w:val="000000"/>
          <w:sz w:val="28"/>
        </w:rPr>
        <w:t>№ 34/6-VI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 және 2020 жылғы 01 қаңтарға дейін қолданылады).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Ридлдер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"27"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– Шығыс Қазақстан облысы Риддер қалалық мәслихатының 18.07.2019 </w:t>
      </w:r>
      <w:r>
        <w:rPr>
          <w:rFonts w:ascii="Times New Roman"/>
          <w:b w:val="false"/>
          <w:i w:val="false"/>
          <w:color w:val="ff0000"/>
          <w:sz w:val="28"/>
        </w:rPr>
        <w:t>№ 34/6-VI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 және 2020 жылғы 01 қаңтарға дейін қолданылады).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5605"/>
        <w:gridCol w:w="4474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№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 мөлшерлемелері (айлық есептік көрсеткіште)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ақшасыз ұтыс ойын автоматы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ақшасыз ұтыс ойын автоматы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жеке компьютер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елді мекенде орналасқан айырбастау пункті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