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71ca1" w14:textId="b071c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"Салық салу мақсаттары үшін жерлерді зоналау негізінде жер салығының базалық ставкасын түзету туралы" Риддер қалалық мәслихатының 2009 жылғы 29 қаңтардағы № 14/6-IV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қалалық мәслихатының 2018 жылғы 12 наурыздағы № 19/15-VI шешімі. Шығыс Қазақстан облысының Әділет департаментінде 2018 жылғы 26 наурызда № 5559 болып тіркелді. Күші жойылды - Шығыс Қазақстан облысы Риддер қалалық мәслихатының 2020 жылғы 30 қарашадағы № 49/5-VI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Риддер қалалық мәслихатының 30.11.2020 </w:t>
      </w:r>
      <w:r>
        <w:rPr>
          <w:rFonts w:ascii="Times New Roman"/>
          <w:b w:val="false"/>
          <w:i w:val="false"/>
          <w:color w:val="ff0000"/>
          <w:sz w:val="28"/>
        </w:rPr>
        <w:t>№ 49/5-VI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"Салықтар және бюджетке төленетін басқа да міндетті төлемдер туралы" Қазақстан Республикасының 2017 жылғы 25 желтоқсандағы (Салық кодексі) Кодексінің 510-бабының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2003 жылғы 20 маусымындағы Жер Кодексінің 8 -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–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Риддер қалалық мәслихаты ШЕШІМ ҚАБЫЛДАДЫ: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"Салық салу мақсаттары үшін жерлерді зоналау негізінде жер салығының базалық ставкасын түзету туралы" Риддер қалалық мәслихатының 2009 жылғы 29 қаңтардағы № 14/6-IV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5-4-106 нөмірімен тіркелген, 2009 жылғы 13 ақпандағы "Лениногорская правда" газетінде жарияланған)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"Салықтар және бюджетке төленетін басқа да міндетті төлемдер туралы" Қазақстан Республикасының 2017 жылғы 25 желтоқсандағы (Салық кодексі) Кодексінің 510-бабының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2003 жылғы 20 маусымдағы Жер Кодексінің 8 -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–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Риддер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оның алғашқы ресми жарияланған күнінен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