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0ebd" w14:textId="8570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2018–2020 жылдарға арналған бюджеті туралы" Курчатов қалалық мәслихатының 2017 жылғы 25 желтоқсандағы № 18/130-VІ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2018 жылғы 23 қарашадағы № 26/197-VI шешімі. Шығыс Қазақстан облысы Әділет департаментінің Курчатов қалалық Әділет басқармасында 2018 жылғы 11 желтоқсанда № 5-3-134 болып тіркелді. Күші жойылды - Шығыс Қазақстан облысы Курчатов қалалық мәслихатының 2018 жылғы 26 желтоқсандағы № 27/206-VI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2001 жылғы 23 қаңтардағы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15 қарашадағы № 24/275-VI (нормативтік құқықтық актілерді мемлекеттік тіркеу Тізілімінде 5695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2018 – 2020 жылдарға арналған бюджеті туралы" (нормативтік құқықтық актілерді мемлекеттік тіркеу Тізілімінде 5363 нөмірімен тіркелген, 2018 жылғы 3 қаңтарда Қазақстан Республикасы нормативтік құқықтық актілерінің электрондық түрдегі Эталондық бақылау банкінде, 2018 жылғы 4 қаңтарда облыстық "7 дней" газетінде жарияланған) 2017 жылғы 25 желтоқсандағы № 18/130-VI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3 035 185,8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1 032 691,6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7 889,0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3 221,0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1 991 384,2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3 160 970,8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1 427 163,0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1 438 455,0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11 292,0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5 900,0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5 900,0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- 1 558 848,0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1 558 848,0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қалалық бюджетте облыстық бюджеттен берілетін ағымдағы нысаналы трансферттер 251 209,2 мың теңге сомасында қарастырылсын.";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редакциядағы 6-1 тармақпен толықтырылсын: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қалалық бюджетте облыстық бюджеттен берілетін дамуға арналған нысаналы трансферттер 50 000,0 мың теңге сомасында қарастырылсын.";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қалалық бюджетте республикалық бюджеттен берілетін ағымдағы нысаналы трансферттер 7 405,0 мың теңге сомасында қарастырылсын.";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 жылға арналған қалалық бюджетте республикалық бюджеттен берілетін дамуға арналған нысаналы трансферттер 1 194 938,0 мың теңге сомасында қарастырылсын.";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26/197-VІ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3 035 185,8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1 032 691,6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162 411,6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1 991 384,2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1 991 384,2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1 991 384,2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566"/>
        <w:gridCol w:w="3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3 160 970,8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173 442,2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154 749,5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152 039,5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102 163,5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904 681,1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172 642,8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578 346,1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578 346,1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151 223,2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151 223,2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145 730,4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1 499 579,8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1 410 955,4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1 320 356,0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1 320 356,0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1 427 163,0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-1 558 848,0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