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834c" w14:textId="e35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2018–2020 жылдарға арналған бюджеті туралы" Курчатов қалалық мәслихатының 2017 жылғы 25 желтоқсандағы № 18/130-VІ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7 қыркүйектегі № 23/181-VI шешімі. Шығыс Қазақстан облысы Әділет департаментінің Курчатов қалалық Әділет басқармасында 2018 жылғы 24 қыркүйекте № 5-3-129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22 тамыздағы № 22/245-VI (нормативтік құқықтық актілерді мемлекеттік тіркеу Тізілімінде 5674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2018 – 2020 жылдарға арналған бюджеті туралы" (нормативтік құқықтық актілерді мемлекеттік тіркеу Тізілімінде 5363 нөмірімен тіркелген, 2018 жылғы 3 қаңтарда Қазақстан Республикасы нормативтік құқықтық актілерінің электрондық түрдегі Эталондық бақылау банкінде жарияланған, 2018 жылғы 4 қаңтарда облыстық "7 дней" газетінде жарияланған) 2017 жылғы 25 желтоқсандағы № 18/130-VI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3 033 330,4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1 032 691,6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1 989 528,8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3 159 115,4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1 389 565,0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48 890,0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- 1 521 250,0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1 521 250,0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247 469,8 мың теңге сомасында қарастырылсын.";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23/181-VІ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3 033 330,4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1 989 528,8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1 989 528,8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2"/>
        <w:gridCol w:w="1092"/>
        <w:gridCol w:w="5502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3 159 115,4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274 694,3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172 614,7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101 426,3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905 337,1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178 981,0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576 339,7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576 339,7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41 089,7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150 016,4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150 016,4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116 513,9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116 513,9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51 879,6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1 489 387,2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150 831,8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35 575,2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35 575,2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15 683,6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