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809a" w14:textId="10f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ставкаларына түзету коэффициенттерін бекіту туралы" Курчатов қалалық мәслихатының 2009 жылғы 19 ақпандағы № 16/120-ІV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4 мамырдағы № 20/154-VI шешімі. Шығыс Қазақстан облысы Әділет департаментінің Курчатов қаласындағы Әділет басқармасында 2018 жылғы 16 мамырда № 5-3-122 тіркелді. Күші жойылды - Шығыс Қазақстан облысы Курчатов қалалық мәслихатының 2018 жылғы 23 қарашадағы № 26/198-VI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26/198-VI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"Жер салығының базалық ставкаларына түзету коэффициенттерін бекіту туралы" (нормативтік құқықтық актілерді мемлекеттік тіркеу Тізілімінде 5-3-68 нөмірімен тіркелген, 2009 жылғы 17 наурызда "Дидар" және "Рудный Алтай" газеттерінде жарияланған) 2009 жылғы 19 ақпандағы № 16/120-IV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>, мәтініндегі және қосымшасындағы қазақ тіліндегі "ставкаларына" сөзі "мөлшерлемелеріне" сөзіне ауыстырылсын, осы жөнінде орыс тіліндегі шешім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510 -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 13), 15) тармақшаларына сәйкес Курчатов қалалық мәслихаты ШЕШІМ ҚАБЫЛДАДЫ: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