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0554" w14:textId="7850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2018 – 2020 жылдарға арналған бюджеті туралы" Курчатов қалалық мәслихатының 2017 жылғы 25 желтоқсандағы № 18/130-VІ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2018 жылғы 4 мамырдағы № 20/151-VI шешімі. Шығыс Қазақстан облысы Әділет департаментінің Курчатов қаласындағы Әділет басқармасында 2018 жылғы 15 мамырда № 5-3-120 болып тіркелді. Күші жойылды - Шығыс Қазақстан облысы Курчатов қалалық мәслихатының 2018 жылғы 26 желтоқсандағы № 27/206-VI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26.12.2018 </w:t>
      </w:r>
      <w:r>
        <w:rPr>
          <w:rFonts w:ascii="Times New Roman"/>
          <w:b w:val="false"/>
          <w:i w:val="false"/>
          <w:color w:val="ff0000"/>
          <w:sz w:val="28"/>
        </w:rPr>
        <w:t>№ 27/206-VI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"2018-2020 жылдарға арналған облыстық бюджет туралы" Шығыс Қазақстан облыстық мәслихатының 2017 жылғы 13 желтоқсандағы № 16/176-VІ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12 сәуірдегі № 19/213-VI (нормативтік құқықтық актілерді мемлекеттік тіркеу Тізілімінде 5622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2018 – 2020 жылдарға арналған бюджеті туралы" (нормативтік құқықтық актілерді мемлекеттік тіркеу Тізілімінде 5363 нөмірімен тіркелген, Қазақстан Республикасы нормативтік құқықтық актілерінің электрондық түрдегі эталондық бақылау банкінде 2018 жылғы 3 қаңтарда жарияланған, 2018 жылғы 4 қаңтарда "7 дней" газетінде жарияланған) 2017 жылғы 25 желтоқсандағы №18/130-VI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3 030 879,0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1 042 730,0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7 889,0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3 221,0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1 977 039,0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3 156 664,0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1 389 565,0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1 438 455,0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48 890,0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5 900,0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5 900,0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- 1 521 250,0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1 521 250,0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 жылға арналған қалалық бюджетте облыстық бюджеттен берілетін ағымдағы нысаналы трансферттер 262 177,0 мың теңге сомасында қарастырылсын.";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20/151-VІ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18/130-VІ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2018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3 030 879,0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1 042 730,0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402 874,0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1 977 039,0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1 977 039,0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1 977 039,0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518"/>
        <w:gridCol w:w="1092"/>
        <w:gridCol w:w="1092"/>
        <w:gridCol w:w="5501"/>
        <w:gridCol w:w="32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3 156 664,0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168 414,0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17 875,0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29 333,0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1 454,1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871 919,0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180 441,0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566 908,7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566 908,7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477 518,0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32 735,7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82 774,3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153 611,8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118 852,6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118 852,6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28 565,2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28 565,2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23 455,2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1 526 930,8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1 393 324,0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1 361 074,0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1 361 074,0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102 898,8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102 898,8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71 694,8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70 959,0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10 021,0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12 467,0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35 938,4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35 938,4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16 046,4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9 599,4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12 964,0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1 389 565,0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1 438 455,0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- 1 521 250,0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1 521 250,0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1 438 455,0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48 890,0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131 685,0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