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5fc7" w14:textId="3445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"Көкентау ауылдық округінің 2019-2021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желтоқсандағы № 33/220-VI шешімі. Шығыс Қазақстан облысы Әділет департаментінің Семей қаласындағы Әділет басқармасында 2019 жылғы 14 қаңтарда № 5-2-200 болып тіркелді. Күші жойылды - Шығыс Қазақстан облысы Семей қаласы мәслихатының 2019 жылғы 30 желтоқсандағы № 48/326-VI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Шығыс Қазақстан облысы Семей қаласының мәслихатының 22.04.2019 </w:t>
      </w:r>
      <w:r>
        <w:rPr>
          <w:rFonts w:ascii="Times New Roman"/>
          <w:b w:val="false"/>
          <w:i w:val="false"/>
          <w:color w:val="ff0000"/>
          <w:sz w:val="28"/>
        </w:rPr>
        <w:t>№ 37/253-VI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2018 жылғы 21 желтоқсандағы № 32/212-VІ "Семей қаласының 2019-2021 жылдарға арналған бюджеті туралы" (нормативтік құқықтық актілерді мемлекеттік тіркеу Тізілімінде № 5-2-199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42 289,2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39 934,2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47 807,3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-5 518,1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5 518,1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5 518,1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46/302-VI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2019 жылға берілетін субвенция көлемі 28 117,0 мың теңге сомасында ескерілсін.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Қайырбеков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46/302-VI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 жаңа редакцияда - Шығыс Қазақстан облысы Семей қаласының мәслихатының 22.04.2019 </w:t>
      </w:r>
      <w:r>
        <w:rPr>
          <w:rFonts w:ascii="Times New Roman"/>
          <w:b w:val="false"/>
          <w:i w:val="false"/>
          <w:color w:val="ff0000"/>
          <w:sz w:val="28"/>
        </w:rPr>
        <w:t>№ 37/253-VI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 жаңа редакцияда - Шығыс Қазақстан облысы Семей қаласының мәслихатының 22.04.2019 </w:t>
      </w:r>
      <w:r>
        <w:rPr>
          <w:rFonts w:ascii="Times New Roman"/>
          <w:b w:val="false"/>
          <w:i w:val="false"/>
          <w:color w:val="ff0000"/>
          <w:sz w:val="28"/>
        </w:rPr>
        <w:t>№ 37/253-VI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22/138-VI "Знаменка ауылдық округінің 2018-2020 жылдарға арналған бюджеті туралы" (нормативтік құқықтық актілерін мемлекеттік тіркеу Тізілімінде 2018 жылғы 10 қаңтарда № 5406 болып тіркелген, ҚР НҚА электрондық түрдегі эталондық бақылау банкінде 2018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2018 жылғы 24 мамырдағы № 26/165-VI "Знаменка ауылдық округінің 2018-2020 жылдарға арналған бюджеті туралы" Семей қаласы мәслихатының 2017 жылғы 29 желтоқсандағы № 22/138-VI шешіміне өзгерістер енгізу туралы" (нормативтік құқықтық актілерін мемлекеттік тіркеу Тізілімінде 2018 жылғы 31 мамырда № 5-2-177 болып тіркелген, ҚР НҚА электрондық түрдегі эталондық бақылау банкінде 2018 жылғы 11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2018 жылғы 7 желтоқсандағы № 31/206-VI "Знаменка ауылдық округінің 2018-2020 жылдарға арналған бюджеті туралы" Семей қаласы мәслихатының 2017 жылғы 29 желтоқсандағы № 22/138-VI шешіміне өзгерістер енгізу туралы" (нормативтік құқықтық актілерін мемлекеттік тіркеу Тізілімінде 2018 жылғы 13 желтоқсанда № 5-2-193 болып тіркелген, ҚР НҚА электрондық түрдегі эталондық бақылау банкінде 2018 жылғы 21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