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8e71" w14:textId="1388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қарашадағы № 30/197-VI шешімі. Шығыс Қазақстан облысы Әділет департаментінің Семей қаласындағы Әділет басқармасында 2018 жылғы 21 желтоқсанда № 5-2-198 болып тіркелді. Күші жойылды - Абай облысы Семей қаласы мәслихатының 2023 жылғы 4 желтоқсандағы № 14/84-VIII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14/84-VIII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2003 жылғы 28 наурыздағы № 20/8-ІІ "Шығыс Казақстан облысының қалалар мен аудандардың аймаққа бөлу сұлбаларын бекіту туралы" (мемлекеттік нормативтік құқықтық актілерді мемлекеттік тіркеу Тізілімінде № 1576 болып тіркелген) шешіміне, Шығыс Қазақстан облыстық мәслихатының 2017 жылғы 12 шілдедегі № 12/137-VI шешіміне және Шығыс Қазақстан облысы әкімдігінің 2017 жылғы 3 шілдедегі № 171 "Шығыс Қазақстан облысы Семей қаласының әкімшілік-аумақтық құрылысына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мен оның елді мекендері бойынша (үй іргесіндегі жер учаскелерін қоспағанда) бекітілген аймақ сұлбалары бойынша жер салығы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және азайтылсын.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2016 жылғы 29 қарашадағы № 8/60-VI "Жер салығының мөлшерлемелеріне түзету коэффициенттері туралы" (мемлекеттік нормативтік құқықтық актілерді мемлекеттік тіркеу Тізілімінде № 4777 болып тіркелген, 2016 жылғы 29 желтоқсанда Қазақстан Республикасының нормативтік құқық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30/197-VI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жер салығының базалық мөлшерлемелерін түзету коэффициенттері (үй іргесіндегі жер учаскелерін қоспағанда)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Арттыруу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+ 36,8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+ 38,9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Мысал үшін 1 аймақ бойынша, + 36,7 % арттырылуы: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8,2 теңге/ш.м. - Семей қаласы бойынша жер салығының базалық мөлшерлемесі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8,2 теңге/ш.м. х 1,367=11,21 теңге/ш.м.;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11,21 теңге /ш.м. - 8,2 теңге/ш.м. = + 3,01 теңге;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+ 3,01 : 8,2 х 100 %= + 36,7 %.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30/197-VI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елді мекендерінің жер салығының базалық мөлшерлемелерін түзету коэффициенттері (үй іргесіндегі жер учаскелерін қоспағанда)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округтар, елді мекендер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мөлшерлемелеріне түзету коэффициенттері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Азайту және арттыру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Социалистик Қазақстан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Чекоман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Прииртышье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Шөптігақ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Қаштақ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Тепқаші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Талица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Климентьевка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+50,0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Мысал үшін Қайнар ауылы бойынша, азайтылуы - 20,0 %: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0,48 теңге/ш.м - ауылдар бойынша жер салығының базалық мөлшерлемесі.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0,48 теңге/ш.м х 0,8 = 0,384 теңге/ш.м;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0,384 теңге/ш.м - 0,48 теңге/ш. м = - 0,096 теңге/ш.м;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- 0,096 : 0,48 х 100 %= - 20,0 %.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Мысал үшін Шүлбі кенті бойынша, + 50,0 % арттырылуы: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0,96 теңге/ш.м - кенттер бойынша жер салығының базалық мөлшерлемесі.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0,96 теңге/ш.м х 1,5 = 1,44 теңге/ш. м;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1,44 теңге /ш.м - 0,96 теңге/ш.м = + 0,48 теңге/ш.м;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+ 0,48 : 0,96 х 100%= + 50,0 %.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