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b59c7" w14:textId="ffb59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Пайдаланылмайтын ауыл шаруашылығы мақсатындағы жерлерге жер салығының базалық мөлшерлемелерін және бірыңғай жер салығының мөлшерлемелерін арттыру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Семей қаласы мәслихатының 2018 жылғы 29 қарашадағы № 30/196-VI шешімі. Шығыс Қазақстан облысы Әділет департаментінің Семей қаласындағы Әділет басқармасында 2018 жылғы 13 желтоқсанда № 5-2-191 болып тіркелді. Күші жойылды - Абай облысы Семей қаласы мәслихатының 16.01.2023 № 39/277-VII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Абай облысы Семей қаласы мәслихатының 16.01.2023 </w:t>
      </w:r>
      <w:r>
        <w:rPr>
          <w:rFonts w:ascii="Times New Roman"/>
          <w:b w:val="false"/>
          <w:i w:val="false"/>
          <w:color w:val="ff0000"/>
          <w:sz w:val="28"/>
        </w:rPr>
        <w:t>№ 39/277-VII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РҚАО-ның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2017 жылғы 25 желтоқсандағы "Салық және бюджетке төленетін басқа да міндетті төлемдер туралы" кодексінің (Салық кодексі) 509-бабының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704-бабының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Семей қаласының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жер заңнамасына сәйкес Семей қаласы бойынша пайдаланылмайтын ауыл шаруашылығы мақсатындағы жерлерге жер салығының базалық мөлшерлемелері және бірыңғай жер салығының мөлшерлемелері 10 (он) есеге арттырылсын.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Семей қаласы мәслихатының 2016 жылғы 15 қыркүйектегі "Пайдаланылмайтын ауыл шаруашылығы мақсатындағы жерлерге жер салығының базалық мөлшерлемелерін және бірыңғай жер салығының мөлшерлемелерін жоғарылату туралы" № 5/45-VI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4692 болып тіркелген, 2016 жылғы 3 қарашада Қазақстан Республикасы нормативтік құқықтық актілерінің электрондық түрдегі Эталондық бақылау банкінде жарияланған және 2016 жылғы 4 қазанда Семей таңы" және "Вести Семей" газеттерінің 79 (1052) сандарында жарияланған)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 сессиясының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Жамалтдинова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Ақжалов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