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5749" w14:textId="93b5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"Семей қаласының 2018-2020 жылдарға арналған бюджеті туралы" Семей қаласының мәслихатының 2017 жылғы 22 желтоқсандағы № 21/129-VI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2018 жылғы 29 қарашадағы № 30/193-VI шешімі. Шығыс Қазақстан облысы Әділет департаментінің Семей қаласындағы Әділет басқармасында 2018 жылғы 6 желтоқсанда № 5-2-190 болып тіркелді. Күші жойылды - Шығыс Қазақстан облысы Семей қаласы мәслихатының 2018 жылғы 21 желтоқсандағы № 32/212-VI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21.12.2018 </w:t>
      </w:r>
      <w:r>
        <w:rPr>
          <w:rFonts w:ascii="Times New Roman"/>
          <w:b w:val="false"/>
          <w:i w:val="false"/>
          <w:color w:val="ff0000"/>
          <w:sz w:val="28"/>
        </w:rPr>
        <w:t>№ 32/212-VI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"2018-2020 жылдарға арналған облыстық бюджет туралы" Шығыс Қазақстан облыстық мәслихатының 2017 жылғы 13 желтоқсандағы № 16/176-VІ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2018 жылғы 15 қарашадағы № 24/275-VI (нормативтік құқықтық актілерді мемлекеттік тіркеудің Тізілімінде № 5695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"Семей қаласының 2018-2020 жылдарға арналған бюджеті туралы" Семей қаласының мәслихатының 2017 жылғы 22 желтоқсандағы № 21/129-VI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5364 болып тіркелген, 2017 жылғы 28 желтоқсанда Қазақстан Республикасы нормативтік құқықтық актілерінің эталондық бақылау банкінде электронды түрде жарияланған)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редакцияда жазылсын: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"кірістер – 39 580 543,3 мың теңге: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17 160 074,8 мың теңге;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99 418,0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1 170 827,0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21 150 223,5 мың теңге;";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 келесі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"шығындар – 42 830 482,6 мың теңге;";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 келесі редакцияда жазылсын: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"таза бюджеттік кредит беру – 361 931,0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367 302,0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5 371,0 мың теңге;";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 келесі редакцияда жазылсын: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 активтерімен жасалатын операциялар бойынша сальдо – 453 699,6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763 699,6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310 000,0 мың теңге;";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 келесі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 (профициті) – -4 065 569,9 мың теңге;";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 келесі редакцияда жазылсын: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 – 4 065 569,9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"Семей қаласының жергілікті атқарушы органының резерві 377 927,0 мың теңге сомасында бекітілсін.";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2018 жылдың 1 қаңтарынан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Жамалтдинова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30/193-VI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21/129-VI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2018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3"/>
        <w:gridCol w:w="742"/>
        <w:gridCol w:w="5010"/>
        <w:gridCol w:w="46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39 580 543,3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17 160 074,8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7 833 550,0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7 833 550,0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5 826 800,3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5 826 800,3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2 767 153,5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1 671 791,5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177 986,0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914 343,0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534 704,0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170 974,0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278 865,0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197 867,0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197 867,0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99 418,0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43 238,0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1 170 827,0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914 777,0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914 777,0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256 050,0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237 650,0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21 150 223,5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21 150 223,5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21 150 223,5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98"/>
        <w:gridCol w:w="1050"/>
        <w:gridCol w:w="1050"/>
        <w:gridCol w:w="5807"/>
        <w:gridCol w:w="3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42 830 482,6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1 055 198,8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676 938,7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23 653,0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23 181,0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471 642,4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390 780,0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79 110,0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181 643,3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131 390,3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142 601,7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142 601,7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79 061,0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12 786,5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37 764,0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56 707,0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56 707,0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54 136,0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178 951,4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178 951,4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160 931,0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8 607,4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78 134,0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60 604,0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60 604,0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60 604,0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67 747,0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67 747,0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67 747,0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67 747,0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13 975 810,1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1 469 580,4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1 469 580,4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891 696,8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577 883,6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11 157 754,6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11 002 676,1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10 314 652,1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688 024,0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142 198,5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142 198,5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228 612,0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228 612,0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228 612,0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1 119 863,1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1 119 863,1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57 542,0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644 601,1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84 511,0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291 389,0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1 917 460,5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187 096,0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159 200,0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159 200,0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1 603 540,6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1 603 540,6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456 289,9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66 754,7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297 166,0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99 005,8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163 757,0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220 957,7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154 428,5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76 726,0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126 823,9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126 823,9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122 938,9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10 154 354,7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6 900 636,6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6 616 444,4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3 996 837,1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2 557 553,4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54 802,0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7 251,9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284 192,2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191 384,5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9 842,9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2 442,9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1 691 094,9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462 744,4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15 975,0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136 547,2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310 222,2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1 228 350,5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169 840,1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211 988,5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846 521,9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1 562 623,2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1 562 319,2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135 649,2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236 010,5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1 189 503,4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8 871 940,7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354 705,2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346 254,0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346 254,0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8 451,2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8 451,2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8 131 989,5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131 889,5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58 008,5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37 905,0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8 000 100,0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8 000 100,0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281 872,6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170 928,6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157 430,6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110 944,0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110 944,0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103 373,4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29 928,4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25 990,4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73 445,0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51 933,0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1 580 383,8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1 580 383,8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707 658,5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707 658,5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872 725,3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872 725,3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262 271,5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206 036,5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45 420,5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43 120,5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160 366,0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33 224,0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110 122,0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50 793,0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50 793,0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49 443,0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237 447,9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237 447,9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102 693,9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90 262,9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134 754,0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34 926,0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97 094,0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3 454 147,0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3 394 065,2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3 392 580,2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77 481,2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3 315 099,0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60 081,8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60 081,8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58 331,6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454 202,3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45 059,4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45 059,4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409 142,9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4 175,3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4 175,3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377 927,0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377 927,0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8 683,6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8 683,6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9 819,5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9 819,5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9 819,5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9 819,5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711 564,8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711 564,8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711 564,8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2 419,8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562 686,0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134 868,0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361 931,0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367 302,0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355 730,0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355 730,0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355 730,0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355 730,0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453 699,6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763 699,6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763 699,6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763 699,6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763 699,6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763 699,6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-4 065 569,9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4 065 569,9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30/193-VI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21/129-VI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ауылдық округтері мен кенттердің бюджеттік бағдарламалары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448"/>
        <w:gridCol w:w="1404"/>
        <w:gridCol w:w="2629"/>
        <w:gridCol w:w="1188"/>
        <w:gridCol w:w="2229"/>
        <w:gridCol w:w="1246"/>
        <w:gridCol w:w="2709"/>
      </w:tblGrid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округтің, кенттің атауы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бағдарламалар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 Қаладағы аудан, аудандық маңызы бар қаланың, кент, ауыл, ауылдық округ әкімінің қызметін қамтамасыз ету жөніндегі қызметтер "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"Елді мекендерде көшелерді жарықтандыру"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"Аудандық маңызы бар қалаларда, кенттерде, ауылдарда, ауылдық округтерде автомобиль жолдарының жұмыс істеуін қамтамасыз ету"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"Мемлекеттік органның күрделі шығыстары"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"Өңірлерді дамытудың 2020 жылға дейінгі бағдарламасы шеңберінде өңірлерді экономикалық дамытуға жәрдемдесу бойынша шараларды іске асыру"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Абралы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13 323,0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13 259,0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13 757,4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13 757,4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15 574,4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15 574,4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53 295,2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13 344,0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39 291,2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26 394,3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24 014,1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2 140,2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Жиенәлі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21 014,5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15 589,4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3 810,0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1 615,1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Қараөлең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28 075,8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20 564,0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6 026,8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кенті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16 173,0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15 288,0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187 607,6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131 390,3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1 485,0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50 253,0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