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98578" w14:textId="3d985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қаласында көшпелі сауданы жүзеге асыруға арналған орындар белгілеу туралы" әкімдіктің 2016 жылғы 26 шілдедегі № 1168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қаласының әкімдігінің 2018 жылғы 11 шілдедегі № 1273 қаулысы. Шығыс Қазақстан облысы Әділет департаментінің Семей қалалық Әділет басқармасында 2018 жылғы 27 шілдеде № 5-2-184 болып тіркелді. Күші жойылды - Шығыс Қазақстан облысы Семей қаласы әкімдігінің 2020 жылғы 1 маусымдағы № 722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Семей қаласы әкімдігінің 01.06.2020 </w:t>
      </w:r>
      <w:r>
        <w:rPr>
          <w:rFonts w:ascii="Times New Roman"/>
          <w:b w:val="false"/>
          <w:i w:val="false"/>
          <w:color w:val="ff0000"/>
          <w:sz w:val="28"/>
        </w:rPr>
        <w:t>№ 722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26 - бабына</w:t>
      </w:r>
      <w:r>
        <w:rPr>
          <w:rFonts w:ascii="Times New Roman"/>
          <w:b w:val="false"/>
          <w:i w:val="false"/>
          <w:color w:val="000000"/>
          <w:sz w:val="28"/>
        </w:rPr>
        <w:t xml:space="preserve"> сәйкес, Семей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"Семей қаласында көшпелі сауданы жүзеге асыруға арналған орындар белгілеу туралы" Семей қаласы әкімдігінің 2016 жылғы 26 шілдедегі № 1168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4653 тіркелген, 2016 жылғы 9 қыркүйекте электрондық түрде Қазақстан Республикасы нормативтік құқықтық актілерінің эталондық бақылау банкінде, 2016 жылғы 26 тамызда "Семей таңы", "Вести Семей" газеттерінде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қосымша</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"Шығыс Қазақстан облысы Семей қаласының кәсіпкерлік бөлімі" мемлекеттік мекемесі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4"/>
    <w:bookmarkStart w:name="z6" w:id="5"/>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bookmarkEnd w:id="5"/>
    <w:bookmarkStart w:name="z7" w:id="6"/>
    <w:p>
      <w:pPr>
        <w:spacing w:after="0"/>
        <w:ind w:left="0"/>
        <w:jc w:val="both"/>
      </w:pPr>
      <w:r>
        <w:rPr>
          <w:rFonts w:ascii="Times New Roman"/>
          <w:b w:val="false"/>
          <w:i w:val="false"/>
          <w:color w:val="000000"/>
          <w:sz w:val="28"/>
        </w:rPr>
        <w:t>
      3) осы әкімдік қаулысы мемлекеттік тіркелгеннен кейін күнтізбелік он күн ішінде оның көшірмесінің Семей қаласының аумағында таратылатын мерзімді баспа басылымдарына ресми жариялауға жолданылуын;</w:t>
      </w:r>
    </w:p>
    <w:bookmarkEnd w:id="6"/>
    <w:bookmarkStart w:name="z8" w:id="7"/>
    <w:p>
      <w:pPr>
        <w:spacing w:after="0"/>
        <w:ind w:left="0"/>
        <w:jc w:val="both"/>
      </w:pPr>
      <w:r>
        <w:rPr>
          <w:rFonts w:ascii="Times New Roman"/>
          <w:b w:val="false"/>
          <w:i w:val="false"/>
          <w:color w:val="000000"/>
          <w:sz w:val="28"/>
        </w:rPr>
        <w:t>
      4) ресми жарияланғанынан кейін осы қаулының Семей қаласы әкімдігінің интернет-ресурсында орналастырылуын қамтамасыз етсін.</w:t>
      </w:r>
    </w:p>
    <w:bookmarkEnd w:id="7"/>
    <w:bookmarkStart w:name="z9" w:id="8"/>
    <w:p>
      <w:pPr>
        <w:spacing w:after="0"/>
        <w:ind w:left="0"/>
        <w:jc w:val="both"/>
      </w:pPr>
      <w:r>
        <w:rPr>
          <w:rFonts w:ascii="Times New Roman"/>
          <w:b w:val="false"/>
          <w:i w:val="false"/>
          <w:color w:val="000000"/>
          <w:sz w:val="28"/>
        </w:rPr>
        <w:t>
      3. Әкімдік қаулысының орындалуын бақылау қала әкімінің бюджетті қалыптастыру және орындау, несие және кеден саясаты, банк мекемелері, жер қатынастары, ауыл шаруашылығы, ветеринария, өнеркәсіп, кәсіпкерлік, байланыс, туризм және сауда, еңбек және қоршаған ортаны қорғау инспекциясы мәселелері жөніндегі орынбасарына жүктелсін.</w:t>
      </w:r>
    </w:p>
    <w:bookmarkEnd w:id="8"/>
    <w:bookmarkStart w:name="z10" w:id="9"/>
    <w:p>
      <w:pPr>
        <w:spacing w:after="0"/>
        <w:ind w:left="0"/>
        <w:jc w:val="both"/>
      </w:pPr>
      <w:r>
        <w:rPr>
          <w:rFonts w:ascii="Times New Roman"/>
          <w:b w:val="false"/>
          <w:i w:val="false"/>
          <w:color w:val="000000"/>
          <w:sz w:val="28"/>
        </w:rPr>
        <w:t>
      4. Осы қаулы оның алғаш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Семей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Сәлімов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Қала әкімдігінің </w:t>
            </w:r>
            <w:r>
              <w:br/>
            </w:r>
            <w:r>
              <w:rPr>
                <w:rFonts w:ascii="Times New Roman"/>
                <w:b w:val="false"/>
                <w:i w:val="false"/>
                <w:color w:val="000000"/>
                <w:sz w:val="20"/>
              </w:rPr>
              <w:t xml:space="preserve">2018 жылғы "11" шілдедегі </w:t>
            </w:r>
            <w:r>
              <w:br/>
            </w:r>
            <w:r>
              <w:rPr>
                <w:rFonts w:ascii="Times New Roman"/>
                <w:b w:val="false"/>
                <w:i w:val="false"/>
                <w:color w:val="000000"/>
                <w:sz w:val="20"/>
              </w:rPr>
              <w:t>№ 1273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Қала әкімдігінің </w:t>
            </w:r>
            <w:r>
              <w:br/>
            </w:r>
            <w:r>
              <w:rPr>
                <w:rFonts w:ascii="Times New Roman"/>
                <w:b w:val="false"/>
                <w:i w:val="false"/>
                <w:color w:val="000000"/>
                <w:sz w:val="20"/>
              </w:rPr>
              <w:t xml:space="preserve">2016 жылғы "26" шілдедегі </w:t>
            </w:r>
            <w:r>
              <w:br/>
            </w:r>
            <w:r>
              <w:rPr>
                <w:rFonts w:ascii="Times New Roman"/>
                <w:b w:val="false"/>
                <w:i w:val="false"/>
                <w:color w:val="000000"/>
                <w:sz w:val="20"/>
              </w:rPr>
              <w:t>№ 1168 қаулысына қосымша</w:t>
            </w:r>
          </w:p>
        </w:tc>
      </w:tr>
    </w:tbl>
    <w:bookmarkStart w:name="z13" w:id="10"/>
    <w:p>
      <w:pPr>
        <w:spacing w:after="0"/>
        <w:ind w:left="0"/>
        <w:jc w:val="left"/>
      </w:pPr>
      <w:r>
        <w:rPr>
          <w:rFonts w:ascii="Times New Roman"/>
          <w:b/>
          <w:i w:val="false"/>
          <w:color w:val="000000"/>
        </w:rPr>
        <w:t xml:space="preserve"> Семей қаласында көшпелі сауданы жүзеге асыруға арналған орындардың тізбесі</w:t>
      </w:r>
    </w:p>
    <w:bookmarkEnd w:id="10"/>
    <w:bookmarkStart w:name="z14" w:id="11"/>
    <w:p>
      <w:pPr>
        <w:spacing w:after="0"/>
        <w:ind w:left="0"/>
        <w:jc w:val="both"/>
      </w:pPr>
      <w:r>
        <w:rPr>
          <w:rFonts w:ascii="Times New Roman"/>
          <w:b w:val="false"/>
          <w:i w:val="false"/>
          <w:color w:val="000000"/>
          <w:sz w:val="28"/>
        </w:rPr>
        <w:t>
      1. Қабанбай батыр көшесі (№ 93 ғимараты ауданында).</w:t>
      </w:r>
    </w:p>
    <w:bookmarkEnd w:id="11"/>
    <w:bookmarkStart w:name="z15" w:id="12"/>
    <w:p>
      <w:pPr>
        <w:spacing w:after="0"/>
        <w:ind w:left="0"/>
        <w:jc w:val="both"/>
      </w:pPr>
      <w:r>
        <w:rPr>
          <w:rFonts w:ascii="Times New Roman"/>
          <w:b w:val="false"/>
          <w:i w:val="false"/>
          <w:color w:val="000000"/>
          <w:sz w:val="28"/>
        </w:rPr>
        <w:t>
      2. Ш. Қаржаубайұлы көшесі (№ 253 ғимараты ауданында).</w:t>
      </w:r>
    </w:p>
    <w:bookmarkEnd w:id="12"/>
    <w:bookmarkStart w:name="z16" w:id="13"/>
    <w:p>
      <w:pPr>
        <w:spacing w:after="0"/>
        <w:ind w:left="0"/>
        <w:jc w:val="both"/>
      </w:pPr>
      <w:r>
        <w:rPr>
          <w:rFonts w:ascii="Times New Roman"/>
          <w:b w:val="false"/>
          <w:i w:val="false"/>
          <w:color w:val="000000"/>
          <w:sz w:val="28"/>
        </w:rPr>
        <w:t>
      3.1 шағын аудан ("Роза" дәмханасы ауданында).</w:t>
      </w:r>
    </w:p>
    <w:bookmarkEnd w:id="13"/>
    <w:bookmarkStart w:name="z17" w:id="14"/>
    <w:p>
      <w:pPr>
        <w:spacing w:after="0"/>
        <w:ind w:left="0"/>
        <w:jc w:val="both"/>
      </w:pPr>
      <w:r>
        <w:rPr>
          <w:rFonts w:ascii="Times New Roman"/>
          <w:b w:val="false"/>
          <w:i w:val="false"/>
          <w:color w:val="000000"/>
          <w:sz w:val="28"/>
        </w:rPr>
        <w:t>
      4. Западный кенті, Строительная көшесі (№ 3 ғимараты ауданында).</w:t>
      </w:r>
    </w:p>
    <w:bookmarkEnd w:id="14"/>
    <w:bookmarkStart w:name="z18" w:id="15"/>
    <w:p>
      <w:pPr>
        <w:spacing w:after="0"/>
        <w:ind w:left="0"/>
        <w:jc w:val="both"/>
      </w:pPr>
      <w:r>
        <w:rPr>
          <w:rFonts w:ascii="Times New Roman"/>
          <w:b w:val="false"/>
          <w:i w:val="false"/>
          <w:color w:val="000000"/>
          <w:sz w:val="28"/>
        </w:rPr>
        <w:t>
      5. Степной кенті, Западная көшесі (№ 2 "А" ғимараты ауданында).</w:t>
      </w:r>
    </w:p>
    <w:bookmarkEnd w:id="15"/>
    <w:bookmarkStart w:name="z19" w:id="16"/>
    <w:p>
      <w:pPr>
        <w:spacing w:after="0"/>
        <w:ind w:left="0"/>
        <w:jc w:val="both"/>
      </w:pPr>
      <w:r>
        <w:rPr>
          <w:rFonts w:ascii="Times New Roman"/>
          <w:b w:val="false"/>
          <w:i w:val="false"/>
          <w:color w:val="000000"/>
          <w:sz w:val="28"/>
        </w:rPr>
        <w:t>
      6. Бобровка кенті, Центральная көшесі (№ 49 ғимараты ауданында).</w:t>
      </w:r>
    </w:p>
    <w:bookmarkEnd w:id="16"/>
    <w:bookmarkStart w:name="z20" w:id="17"/>
    <w:p>
      <w:pPr>
        <w:spacing w:after="0"/>
        <w:ind w:left="0"/>
        <w:jc w:val="both"/>
      </w:pPr>
      <w:r>
        <w:rPr>
          <w:rFonts w:ascii="Times New Roman"/>
          <w:b w:val="false"/>
          <w:i w:val="false"/>
          <w:color w:val="000000"/>
          <w:sz w:val="28"/>
        </w:rPr>
        <w:t>
      7. Восход кенті, Рудная көшесі (№ 27 ғимараты ауданында).</w:t>
      </w:r>
    </w:p>
    <w:bookmarkEnd w:id="17"/>
    <w:bookmarkStart w:name="z21" w:id="18"/>
    <w:p>
      <w:pPr>
        <w:spacing w:after="0"/>
        <w:ind w:left="0"/>
        <w:jc w:val="both"/>
      </w:pPr>
      <w:r>
        <w:rPr>
          <w:rFonts w:ascii="Times New Roman"/>
          <w:b w:val="false"/>
          <w:i w:val="false"/>
          <w:color w:val="000000"/>
          <w:sz w:val="28"/>
        </w:rPr>
        <w:t>
      8. Восточный кенті, 6 Линия көшесі (№ 1 "Е" ғимараты ауданында).</w:t>
      </w:r>
    </w:p>
    <w:bookmarkEnd w:id="18"/>
    <w:bookmarkStart w:name="z22" w:id="19"/>
    <w:p>
      <w:pPr>
        <w:spacing w:after="0"/>
        <w:ind w:left="0"/>
        <w:jc w:val="both"/>
      </w:pPr>
      <w:r>
        <w:rPr>
          <w:rFonts w:ascii="Times New Roman"/>
          <w:b w:val="false"/>
          <w:i w:val="false"/>
          <w:color w:val="000000"/>
          <w:sz w:val="28"/>
        </w:rPr>
        <w:t>
      9. Холодный ключ кенті, Цветочная көшесі ("Конечная" соңғы автобус аялдамасы ауданында).</w:t>
      </w:r>
    </w:p>
    <w:bookmarkEnd w:id="19"/>
    <w:bookmarkStart w:name="z23" w:id="20"/>
    <w:p>
      <w:pPr>
        <w:spacing w:after="0"/>
        <w:ind w:left="0"/>
        <w:jc w:val="both"/>
      </w:pPr>
      <w:r>
        <w:rPr>
          <w:rFonts w:ascii="Times New Roman"/>
          <w:b w:val="false"/>
          <w:i w:val="false"/>
          <w:color w:val="000000"/>
          <w:sz w:val="28"/>
        </w:rPr>
        <w:t>
      10. Водный кенті, Автодромная көшесі (№ 1 "Д" ғимараты ауданында).</w:t>
      </w:r>
    </w:p>
    <w:bookmarkEnd w:id="20"/>
    <w:bookmarkStart w:name="z24" w:id="21"/>
    <w:p>
      <w:pPr>
        <w:spacing w:after="0"/>
        <w:ind w:left="0"/>
        <w:jc w:val="both"/>
      </w:pPr>
      <w:r>
        <w:rPr>
          <w:rFonts w:ascii="Times New Roman"/>
          <w:b w:val="false"/>
          <w:i w:val="false"/>
          <w:color w:val="000000"/>
          <w:sz w:val="28"/>
        </w:rPr>
        <w:t>
      11. Аэропорттық көшесі ("Аэропорт" соңғы автобус аялдамасы ауданында).</w:t>
      </w:r>
    </w:p>
    <w:bookmarkEnd w:id="21"/>
    <w:bookmarkStart w:name="z25" w:id="22"/>
    <w:p>
      <w:pPr>
        <w:spacing w:after="0"/>
        <w:ind w:left="0"/>
        <w:jc w:val="both"/>
      </w:pPr>
      <w:r>
        <w:rPr>
          <w:rFonts w:ascii="Times New Roman"/>
          <w:b w:val="false"/>
          <w:i w:val="false"/>
          <w:color w:val="000000"/>
          <w:sz w:val="28"/>
        </w:rPr>
        <w:t>
      12. Восточный кенті, А. Көшкінбаев көшесі (№ 35 "А" ғимараты ауданында).</w:t>
      </w:r>
    </w:p>
    <w:bookmarkEnd w:id="22"/>
    <w:bookmarkStart w:name="z26" w:id="23"/>
    <w:p>
      <w:pPr>
        <w:spacing w:after="0"/>
        <w:ind w:left="0"/>
        <w:jc w:val="both"/>
      </w:pPr>
      <w:r>
        <w:rPr>
          <w:rFonts w:ascii="Times New Roman"/>
          <w:b w:val="false"/>
          <w:i w:val="false"/>
          <w:color w:val="000000"/>
          <w:sz w:val="28"/>
        </w:rPr>
        <w:t>
      13. Юность көшесі (№ 25 ғимараты ауданында).</w:t>
      </w:r>
    </w:p>
    <w:bookmarkEnd w:id="23"/>
    <w:bookmarkStart w:name="z27" w:id="24"/>
    <w:p>
      <w:pPr>
        <w:spacing w:after="0"/>
        <w:ind w:left="0"/>
        <w:jc w:val="both"/>
      </w:pPr>
      <w:r>
        <w:rPr>
          <w:rFonts w:ascii="Times New Roman"/>
          <w:b w:val="false"/>
          <w:i w:val="false"/>
          <w:color w:val="000000"/>
          <w:sz w:val="28"/>
        </w:rPr>
        <w:t>
      14. Титова көшесі (№ 120 ғимараты ауданында).</w:t>
      </w:r>
    </w:p>
    <w:bookmarkEnd w:id="24"/>
    <w:bookmarkStart w:name="z28" w:id="25"/>
    <w:p>
      <w:pPr>
        <w:spacing w:after="0"/>
        <w:ind w:left="0"/>
        <w:jc w:val="both"/>
      </w:pPr>
      <w:r>
        <w:rPr>
          <w:rFonts w:ascii="Times New Roman"/>
          <w:b w:val="false"/>
          <w:i w:val="false"/>
          <w:color w:val="000000"/>
          <w:sz w:val="28"/>
        </w:rPr>
        <w:t>
      15. 14 шағын аудан (№ 4 ғимараты ауданында, "14 шағын аудан" соңғы автобус аялдамасы ауданында).</w:t>
      </w:r>
    </w:p>
    <w:bookmarkEnd w:id="25"/>
    <w:bookmarkStart w:name="z29" w:id="26"/>
    <w:p>
      <w:pPr>
        <w:spacing w:after="0"/>
        <w:ind w:left="0"/>
        <w:jc w:val="both"/>
      </w:pPr>
      <w:r>
        <w:rPr>
          <w:rFonts w:ascii="Times New Roman"/>
          <w:b w:val="false"/>
          <w:i w:val="false"/>
          <w:color w:val="000000"/>
          <w:sz w:val="28"/>
        </w:rPr>
        <w:t>
      16. Силикатный кенті, Шугаев көшесі (№ 171 ғимараты ауданында).</w:t>
      </w:r>
    </w:p>
    <w:bookmarkEnd w:id="26"/>
    <w:bookmarkStart w:name="z30" w:id="27"/>
    <w:p>
      <w:pPr>
        <w:spacing w:after="0"/>
        <w:ind w:left="0"/>
        <w:jc w:val="both"/>
      </w:pPr>
      <w:r>
        <w:rPr>
          <w:rFonts w:ascii="Times New Roman"/>
          <w:b w:val="false"/>
          <w:i w:val="false"/>
          <w:color w:val="000000"/>
          <w:sz w:val="28"/>
        </w:rPr>
        <w:t>
      17. 35 квартал (№ 20 ғимараты ауданы ауласында).</w:t>
      </w:r>
    </w:p>
    <w:bookmarkEnd w:id="27"/>
    <w:bookmarkStart w:name="z31" w:id="28"/>
    <w:p>
      <w:pPr>
        <w:spacing w:after="0"/>
        <w:ind w:left="0"/>
        <w:jc w:val="both"/>
      </w:pPr>
      <w:r>
        <w:rPr>
          <w:rFonts w:ascii="Times New Roman"/>
          <w:b w:val="false"/>
          <w:i w:val="false"/>
          <w:color w:val="000000"/>
          <w:sz w:val="28"/>
        </w:rPr>
        <w:t>
      18. Степной кенті, Просторная көшесі (№ 32 "Б" ғимараты ауданында).</w:t>
      </w:r>
    </w:p>
    <w:bookmarkEnd w:id="28"/>
    <w:bookmarkStart w:name="z32" w:id="29"/>
    <w:p>
      <w:pPr>
        <w:spacing w:after="0"/>
        <w:ind w:left="0"/>
        <w:jc w:val="both"/>
      </w:pPr>
      <w:r>
        <w:rPr>
          <w:rFonts w:ascii="Times New Roman"/>
          <w:b w:val="false"/>
          <w:i w:val="false"/>
          <w:color w:val="000000"/>
          <w:sz w:val="28"/>
        </w:rPr>
        <w:t>
      19. М. Лебаев көшесі (№ 38 ғимараты ауданында).</w:t>
      </w:r>
    </w:p>
    <w:bookmarkEnd w:id="29"/>
    <w:bookmarkStart w:name="z33" w:id="30"/>
    <w:p>
      <w:pPr>
        <w:spacing w:after="0"/>
        <w:ind w:left="0"/>
        <w:jc w:val="both"/>
      </w:pPr>
      <w:r>
        <w:rPr>
          <w:rFonts w:ascii="Times New Roman"/>
          <w:b w:val="false"/>
          <w:i w:val="false"/>
          <w:color w:val="000000"/>
          <w:sz w:val="28"/>
        </w:rPr>
        <w:t>
      20. Ж. Кәрменов көшесі (№ 78 ғимараты ауданында).</w:t>
      </w:r>
    </w:p>
    <w:bookmarkEnd w:id="30"/>
    <w:bookmarkStart w:name="z34" w:id="31"/>
    <w:p>
      <w:pPr>
        <w:spacing w:after="0"/>
        <w:ind w:left="0"/>
        <w:jc w:val="both"/>
      </w:pPr>
      <w:r>
        <w:rPr>
          <w:rFonts w:ascii="Times New Roman"/>
          <w:b w:val="false"/>
          <w:i w:val="false"/>
          <w:color w:val="000000"/>
          <w:sz w:val="28"/>
        </w:rPr>
        <w:t>
      21. Сеченов көшесі (№ 7 ғимараты ауданында).</w:t>
      </w:r>
    </w:p>
    <w:bookmarkEnd w:id="31"/>
    <w:bookmarkStart w:name="z35" w:id="32"/>
    <w:p>
      <w:pPr>
        <w:spacing w:after="0"/>
        <w:ind w:left="0"/>
        <w:jc w:val="both"/>
      </w:pPr>
      <w:r>
        <w:rPr>
          <w:rFonts w:ascii="Times New Roman"/>
          <w:b w:val="false"/>
          <w:i w:val="false"/>
          <w:color w:val="000000"/>
          <w:sz w:val="28"/>
        </w:rPr>
        <w:t>
      22. Ак. Сәтпаев көшесі (№ 89 ғимараты ауданында).</w:t>
      </w:r>
    </w:p>
    <w:bookmarkEnd w:id="32"/>
    <w:bookmarkStart w:name="z36" w:id="33"/>
    <w:p>
      <w:pPr>
        <w:spacing w:after="0"/>
        <w:ind w:left="0"/>
        <w:jc w:val="both"/>
      </w:pPr>
      <w:r>
        <w:rPr>
          <w:rFonts w:ascii="Times New Roman"/>
          <w:b w:val="false"/>
          <w:i w:val="false"/>
          <w:color w:val="000000"/>
          <w:sz w:val="28"/>
        </w:rPr>
        <w:t>
      23. Ак. Сәтпаев көшесі (№ 134 ғимараты ауданында).</w:t>
      </w:r>
    </w:p>
    <w:bookmarkEnd w:id="33"/>
    <w:bookmarkStart w:name="z37" w:id="34"/>
    <w:p>
      <w:pPr>
        <w:spacing w:after="0"/>
        <w:ind w:left="0"/>
        <w:jc w:val="both"/>
      </w:pPr>
      <w:r>
        <w:rPr>
          <w:rFonts w:ascii="Times New Roman"/>
          <w:b w:val="false"/>
          <w:i w:val="false"/>
          <w:color w:val="000000"/>
          <w:sz w:val="28"/>
        </w:rPr>
        <w:t>
      24. Ак. Сәтпаев көшесі (№ 278 ғимараты ауданында).</w:t>
      </w:r>
    </w:p>
    <w:bookmarkEnd w:id="34"/>
    <w:bookmarkStart w:name="z38" w:id="35"/>
    <w:p>
      <w:pPr>
        <w:spacing w:after="0"/>
        <w:ind w:left="0"/>
        <w:jc w:val="both"/>
      </w:pPr>
      <w:r>
        <w:rPr>
          <w:rFonts w:ascii="Times New Roman"/>
          <w:b w:val="false"/>
          <w:i w:val="false"/>
          <w:color w:val="000000"/>
          <w:sz w:val="28"/>
        </w:rPr>
        <w:t>
      25. Комсомол кенті, Знаменская көшесі (№ 31 ғимараты ауданында).</w:t>
      </w:r>
    </w:p>
    <w:bookmarkEnd w:id="35"/>
    <w:bookmarkStart w:name="z39" w:id="36"/>
    <w:p>
      <w:pPr>
        <w:spacing w:after="0"/>
        <w:ind w:left="0"/>
        <w:jc w:val="both"/>
      </w:pPr>
      <w:r>
        <w:rPr>
          <w:rFonts w:ascii="Times New Roman"/>
          <w:b w:val="false"/>
          <w:i w:val="false"/>
          <w:color w:val="000000"/>
          <w:sz w:val="28"/>
        </w:rPr>
        <w:t>
      26. Гурьевская көшесі (№ 4 ғимараты ауданында).</w:t>
      </w:r>
    </w:p>
    <w:bookmarkEnd w:id="36"/>
    <w:bookmarkStart w:name="z40" w:id="37"/>
    <w:p>
      <w:pPr>
        <w:spacing w:after="0"/>
        <w:ind w:left="0"/>
        <w:jc w:val="both"/>
      </w:pPr>
      <w:r>
        <w:rPr>
          <w:rFonts w:ascii="Times New Roman"/>
          <w:b w:val="false"/>
          <w:i w:val="false"/>
          <w:color w:val="000000"/>
          <w:sz w:val="28"/>
        </w:rPr>
        <w:t>
      27. Би Боранбай көшесі ("Авантаж ойл" АҚС" автобус аялдамасы ауданында).</w:t>
      </w:r>
    </w:p>
    <w:bookmarkEnd w:id="37"/>
    <w:bookmarkStart w:name="z41" w:id="38"/>
    <w:p>
      <w:pPr>
        <w:spacing w:after="0"/>
        <w:ind w:left="0"/>
        <w:jc w:val="both"/>
      </w:pPr>
      <w:r>
        <w:rPr>
          <w:rFonts w:ascii="Times New Roman"/>
          <w:b w:val="false"/>
          <w:i w:val="false"/>
          <w:color w:val="000000"/>
          <w:sz w:val="28"/>
        </w:rPr>
        <w:t>
      28. А. Қашаубаев көшесі (№ 28/1 ғимараты ауданында).</w:t>
      </w:r>
    </w:p>
    <w:bookmarkEnd w:id="38"/>
    <w:bookmarkStart w:name="z42" w:id="39"/>
    <w:p>
      <w:pPr>
        <w:spacing w:after="0"/>
        <w:ind w:left="0"/>
        <w:jc w:val="both"/>
      </w:pPr>
      <w:r>
        <w:rPr>
          <w:rFonts w:ascii="Times New Roman"/>
          <w:b w:val="false"/>
          <w:i w:val="false"/>
          <w:color w:val="000000"/>
          <w:sz w:val="28"/>
        </w:rPr>
        <w:t>
      29. Кирпичный завод көшесі (№ 8 ғимараты ауданында).</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