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bf80" w14:textId="42db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аумағында жолаушылар мен багажды қалалық тұрақты автомобиль тасымалдарының маршрут желісі туралы</w:t>
      </w:r>
    </w:p>
    <w:p>
      <w:pPr>
        <w:spacing w:after="0"/>
        <w:ind w:left="0"/>
        <w:jc w:val="both"/>
      </w:pPr>
      <w:r>
        <w:rPr>
          <w:rFonts w:ascii="Times New Roman"/>
          <w:b w:val="false"/>
          <w:i w:val="false"/>
          <w:color w:val="000000"/>
          <w:sz w:val="28"/>
        </w:rPr>
        <w:t>Шығыс Қазақстан облысы Семей қаласының әкімдігінің 2018 жылғы 22 маусымдағы № 1135 қаулысы. Шығыс Қазақстан облысы Әділет департаментінің Семей қалалық Әділет басқармасында 2018 жылғы 12 шілдеде № 5-2-183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9) тармақшасына, Қазақстан Республикасының 2003 жылғы 4 шілдедегі "Автомобиль көлігі туралы" Заңының </w:t>
      </w:r>
      <w:r>
        <w:rPr>
          <w:rFonts w:ascii="Times New Roman"/>
          <w:b w:val="false"/>
          <w:i w:val="false"/>
          <w:color w:val="000000"/>
          <w:sz w:val="28"/>
        </w:rPr>
        <w:t>14-бабының</w:t>
      </w:r>
      <w:r>
        <w:rPr>
          <w:rFonts w:ascii="Times New Roman"/>
          <w:b w:val="false"/>
          <w:i w:val="false"/>
          <w:color w:val="000000"/>
          <w:sz w:val="28"/>
        </w:rPr>
        <w:t xml:space="preserve"> 3-тармағына, Қазақстан Республикасы Инвестициялар және даму министрінің міндетін атқарушының 2015 жылғы 26 наурыздағы № 349 (Нормативтік құқықтық актілерді мемлекеттік тіркеу тізілімінде № 11550 тіркелген) бұйрығымен бекітілген Автомобиль көлігімен жолаушылар мен багажды тасымалдау қағидаларының </w:t>
      </w:r>
      <w:r>
        <w:rPr>
          <w:rFonts w:ascii="Times New Roman"/>
          <w:b w:val="false"/>
          <w:i w:val="false"/>
          <w:color w:val="000000"/>
          <w:sz w:val="28"/>
        </w:rPr>
        <w:t>23-тармағына</w:t>
      </w:r>
      <w:r>
        <w:rPr>
          <w:rFonts w:ascii="Times New Roman"/>
          <w:b w:val="false"/>
          <w:i w:val="false"/>
          <w:color w:val="000000"/>
          <w:sz w:val="28"/>
        </w:rPr>
        <w:t xml:space="preserve"> сәйкес, Семей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берілген Семей қаласының аумағында жолаушылар мен багажды қалалық тұрақты автомобиль тасымалдарының маршрут желісі бекітілсін.</w:t>
      </w:r>
    </w:p>
    <w:bookmarkEnd w:id="1"/>
    <w:bookmarkStart w:name="z3" w:id="2"/>
    <w:p>
      <w:pPr>
        <w:spacing w:after="0"/>
        <w:ind w:left="0"/>
        <w:jc w:val="both"/>
      </w:pPr>
      <w:r>
        <w:rPr>
          <w:rFonts w:ascii="Times New Roman"/>
          <w:b w:val="false"/>
          <w:i w:val="false"/>
          <w:color w:val="000000"/>
          <w:sz w:val="28"/>
        </w:rPr>
        <w:t>
      2. "Шығыс Қазақстан облысы Семей қаласының жолаушылар көлігі және автомобиль жолдары бөлімі" мемлекеттік мекемесі Қазақстан Республикасының қолданыстағы заңнамасында бекітілген тәртіппен:</w:t>
      </w:r>
    </w:p>
    <w:bookmarkEnd w:id="2"/>
    <w:bookmarkStart w:name="z4" w:id="3"/>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қаулыны</w:t>
      </w:r>
      <w:r>
        <w:rPr>
          <w:rFonts w:ascii="Times New Roman"/>
          <w:b w:val="false"/>
          <w:i w:val="false"/>
          <w:color w:val="000000"/>
          <w:sz w:val="28"/>
        </w:rPr>
        <w:t xml:space="preserve"> аумақтық әділет органында мемлекеттік тіркеуді;</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көшірмесін қазақ және орыс тілдерінде қағаз және электрондық түрде Қазақстан Республикасы нормативтік құқықтық актілерінің эталондық бақылау банкіне ресми жариялау мен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Семей қаласының аумағында таратылатын мерзімді баспа басылымдарында ресми жариялауға жолдауды;</w:t>
      </w:r>
    </w:p>
    <w:bookmarkEnd w:id="5"/>
    <w:bookmarkStart w:name="z7" w:id="6"/>
    <w:p>
      <w:pPr>
        <w:spacing w:after="0"/>
        <w:ind w:left="0"/>
        <w:jc w:val="both"/>
      </w:pPr>
      <w:r>
        <w:rPr>
          <w:rFonts w:ascii="Times New Roman"/>
          <w:b w:val="false"/>
          <w:i w:val="false"/>
          <w:color w:val="000000"/>
          <w:sz w:val="28"/>
        </w:rPr>
        <w:t>
      4) осы қаулыны ресми жарияланғанынан кейін Семей қаласы әкімдігінің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қала әкімінің үй-коммуналдық шаруашылық, жолаушылар көлігі, автомобиль жолдары, құрылыс, сәулет және қала құрылысы мәселелері жөніндегі орынбасарына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Ішкі істер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Министрлігінің 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Ішкі істер департаментінің Семей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Ішкі істер басқармасы" мемлекеттік мекемесінің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Қазақпаев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"22" маусым 2018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әкімдігінің </w:t>
            </w:r>
            <w:r>
              <w:br/>
            </w:r>
            <w:r>
              <w:rPr>
                <w:rFonts w:ascii="Times New Roman"/>
                <w:b w:val="false"/>
                <w:i w:val="false"/>
                <w:color w:val="000000"/>
                <w:sz w:val="20"/>
              </w:rPr>
              <w:t xml:space="preserve">2018 жылғы "22" маусымдағы </w:t>
            </w:r>
            <w:r>
              <w:br/>
            </w:r>
            <w:r>
              <w:rPr>
                <w:rFonts w:ascii="Times New Roman"/>
                <w:b w:val="false"/>
                <w:i w:val="false"/>
                <w:color w:val="000000"/>
                <w:sz w:val="20"/>
              </w:rPr>
              <w:t>№ 1135 қаулысымен бекітілген</w:t>
            </w:r>
          </w:p>
        </w:tc>
      </w:tr>
    </w:tbl>
    <w:bookmarkStart w:name="z17" w:id="10"/>
    <w:p>
      <w:pPr>
        <w:spacing w:after="0"/>
        <w:ind w:left="0"/>
        <w:jc w:val="left"/>
      </w:pPr>
      <w:r>
        <w:rPr>
          <w:rFonts w:ascii="Times New Roman"/>
          <w:b/>
          <w:i w:val="false"/>
          <w:color w:val="000000"/>
        </w:rPr>
        <w:t xml:space="preserve"> Семей қаласының аумағында жолаушылар мен багажды қалалық тұрақты автомобиль тасымалдарының маршрут желісі</w:t>
      </w:r>
    </w:p>
    <w:bookmarkEnd w:id="10"/>
    <w:p>
      <w:pPr>
        <w:spacing w:after="0"/>
        <w:ind w:left="0"/>
        <w:jc w:val="both"/>
      </w:pPr>
      <w:r>
        <w:rPr>
          <w:rFonts w:ascii="Times New Roman"/>
          <w:b w:val="false"/>
          <w:i w:val="false"/>
          <w:color w:val="ff0000"/>
          <w:sz w:val="28"/>
        </w:rPr>
        <w:t xml:space="preserve">
      Ескерту. Қосымша жаңа редакцияда - Шығыс Қазақстан облысы Семей қаласының әкімдігінің 18.07.2019 </w:t>
      </w:r>
      <w:r>
        <w:rPr>
          <w:rFonts w:ascii="Times New Roman"/>
          <w:b w:val="false"/>
          <w:i w:val="false"/>
          <w:color w:val="ff0000"/>
          <w:sz w:val="28"/>
        </w:rPr>
        <w:t>№ 1269</w:t>
      </w:r>
      <w:r>
        <w:rPr>
          <w:rFonts w:ascii="Times New Roman"/>
          <w:b w:val="false"/>
          <w:i w:val="false"/>
          <w:color w:val="ff0000"/>
          <w:sz w:val="28"/>
        </w:rPr>
        <w:t xml:space="preserve"> қаулысымен (алғашқы ресми жарияланған күнiнен кейiн күнтізбелік он күн өткен соң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41"/>
        <w:gridCol w:w="1401"/>
        <w:gridCol w:w="4632"/>
        <w:gridCol w:w="4168"/>
        <w:gridCol w:w="1189"/>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w:t>
            </w:r>
            <w:r>
              <w:rPr>
                <w:rFonts w:ascii="Times New Roman"/>
                <w:b w:val="false"/>
                <w:i w:val="false"/>
                <w:color w:val="000000"/>
                <w:sz w:val="20"/>
              </w:rPr>
              <w:t>    р/с №</w:t>
            </w:r>
          </w:p>
          <w:bookmarkEnd w:id="1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аялдамалары көрсетілген маршруттың атауы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бағыттағы қозғалыс маршруты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бағыттағы қозғалыс маршруты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маршруттары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логистикалық орталық "Солтүстік" - "Ет комбинаты"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шағын ауданы, Шөже Қаржаубайұлы көшесі, Сеченов көшесі, Жолдыбай Дастенов көшесі, Шырақбек Қабылбаев көшесі, Шөже Қаржаубайұлы көшесі, Қабанбай батыр көшесі, Шәкәрім даңғылы, Әріп Тәңірбергенов көшесі, Мұхтар Әуезов даңғылы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Әуезов даңғылы, Әріп Тәңірбергенов көшесі, Шәкәрім даңғылы, Қабанбай батыр көшесі, Шөже Қаржаубайұлы көшесі, Шырақбек Қабылбаев көшесі, Жолдыбай Дастенов көшесі, Сеченов көшесі, Шөже Қаржаубайұлы көшесі, Энергетик шағын ауданы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кордоны" - "Шығыс кенті"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 Аюченко көшесі, Целинная көшесі, Железняков көшесі, 8 Линия көшесі, Айғыз Көшкінбаева көшесі, 14Линия көшесі, Декоративтік көшесі, 16Линия көшесі, Усть-Каменогорская көшесі, Абай Құнанбаев көшесі, Қайым Мұхамедханов көшесі, Қабанбай батыр көшесі, Ташбек Құтжанов көшесі, Шугаев көшесі, Ак Сәтбаев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Сәтбаев көшесі, Шугаев көшесі, Ташбек Құтжанов көшесі, Қабанбай батыр көшесі, Қайым Мұхамедханов көшесі, Абай Құнанбаев көшесі, Усть-Каменогорская көшесі, Олег Аюченко көшесі, Целинная көшесі, Железняков көшесі, 8 Линия көшесі, Айғыз Көшкінбаева көшесі, 14Линия көшесі,16 Линия көшесі, Усть-Каменогорская көшесі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комбинаты" - "Тері зауыты"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даңғылы, Болат Тұрлыханов көшесі, Абай Құнанбаев көшесі, Қайым Мұхамедханов көшесі, Мыржақып Дулатов көшесі, Мамай Батыр көшесі, Қабанбай батыр көшесі, Ташбек Құтжанов көшесі, Шугаев көшесі, Ак Сәтбаев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Сәтбаев көшесі, Шугаев көшесі, Ташбек Құтжанов көшесі, Қабанбай батыр көшесі, Ғалым Елемесов көшесі, Мыржақып Дулатов көшесі, Қайым Мұхамедханов көшесі, Абай Құнанбаев көшесі, Болат Тұрлыханов көшесі, Мұхтар Әуезов даңғылы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шағын ауданы (Назарбаев зияткерлік мектебі)" - "Авиаторлар қалашығы"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шағын ауданы, Семей-Павлодар тас жолы, Шугаев көшесі, Жангильдин көшесі, Шырақбек Қабылбаев көшесі, Шөже Қаржаубайұлы көшесі, Қабанбай батыр көшесі, Шәкәрім даңғылы, Абай Құнанбаев көшесі, Болат Тұрлыханов көшесі, Мұхтар Әуезов даңғылы, Селевин көшесі, Юность көшесі, Аэропорттық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Аэропорттық көшесі, Юность көшесі, Селевин көшесі, Мұхтар Әуезов даңғылы, Болат Тұрлыханов көшесі, Абай Құнанбаев көшесі, Шәкәрім даңғылы, Қабанбай батыр көшесі, Шөже Қаржаубайұлы көшесі, Ташбек Қабылбаев көшесі, Жангильдин көшесі, Шугаев көшесі, Семей-Павлодар тас жолы, Қарағайлы ықшамауданы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 "Энергетик шағын ауданы"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шағын ауданы, Шөже Қаржаубайұлы көшесі, Сеченов көшесі, Жолдыбай Дастенов көшесі, Шырақбек Қабылбаев көшесі, Шөже Қаржаубайұлы көшесі, Қабанбай батыр көшесі, Қайым Мұхамедханов көшесі, Абай Құнанбаев көшесі, Мағжан Жұмабаев көшесі, Әсет Найманбаев көшесі, Николай Морозов көшесі, Севастопольская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Севастопольская көшесі, Николай Морозов көшесі, Әсет Найманбаев көшесі, Мағжан Жұмабаев көшесі, Абай Құнанбаев көшесі, Қайым Мұхамедханов көшесі, Қабанбай батыр көшесі, Шөже Қаржаубайұлы көшесі, Шырақбек Қабылбаев көшесі, Жолдыбай Дастенов көшесі, Сеченов көшесі, Шөже Қаржаубайұлы көшесі, Энергетик шағын аудан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кенті" - "Холодный Ключ кенті"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кенті көшесі, Би Боранбай көшесі, Глинки көшесі, Мұхтар Әуезов даңғылы, Краснознаменная көшесі, Кирпичный завод көшесі, Марат Лебаев көшесі, Холодный ключ кенті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ключ кенті көшесі, Марат Лебаев көшесі, Кирпичный Завод көшесі, Краснознаменная көшесі, Мұхтар Әуезов даңғылы, Глинки көшесі, Би Боранбай көшесі, Степной кенті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комбинат" - "Сауда логистикалық орталық "Солтүстік"</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Сәтбаев көшесі, Жангильдин көшесі, Шугаев көшесі, Шырақбек Қабылбаев көшесі, Жолдыбай Дастенов көшесі, Сеченов көшесі, Шөже Қаржаубайұлы көшесі, Энергетик шағын ауданы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шағын ауданы, Шөже Қаржаубайұлы көшесі, Сеченов көшесі, Жолдыбай Дастенов көшесі, Шырақбек Қабылбаев көшесі, Шугаев көшесі, Жангильдин көшесі, Ак Сәтбаев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"Пристань" - "Ұшақтар кенті" (№ 49 орта мектеп)</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Подгорная көшесі, Пристанская көшесі, Ак Сәтбаев көшесі, Шугаев көшесі, Ташбек Құтжанов көшесі, Қабанбай батыр көшесі, Шәкәрім даңғылы, Абай Құнанбаев көшесі, Болат Тұрлыханов көшесі, Мұхтар Әуезов даңғылы, Селевин көшесі, Рыкова көшесі, Шаймарден Тоғжігітов көшесі, Сергей Суворкин көшесі, Волгоградский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Волгоградский көшесі, Селевин көшесі, Мұхтар Әуезов даңғылы, Болат Тұрлыханов көшесі, Абай Құнанбаев көшесі, Шәкәрім даңғылы, Қабанбай батыр көшесі, Ташбек Құтжанов көшесі, Шугаев көшесі, Ак Сәтбаев көшесі, Пристанская көшесі, Подгорная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саяжайлары" - "Туберкулез диспансері"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алабы, Центральная Бобровка кенті көшесі, Бобровка кенті көшесі, Би Боранбай көшесі, Докучаев көшесі, Глинки көшесі, Болат Тұрлыханов көшесі, Абай Құнанбаев көшесі, Қайым Мұхамедханов көшесі, Қабанбай батыр көшесі, Жүсіпбек Аймауытов көшесі, Чехов көшесі, Севастопольская көшесі, Мичурин көшесі, 3 Орам көшесі, Грязнов көшесі, Кордонная көшесі, Мичурин көшесі, Ғалиасқар Тоқтабаев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Ғалиасқар Тоқтабаев көшесі, Мичурин көшесі, 3 Орам көшесі, Грязнов көшесі, Кордонная көшесі, Мичурин көшесі, Севастопольская көшесі Чехов көшесі, Жүсіпбек Аймауытов көшесі, Қабанбай батыр көшесі, Қайым Мұхамедханов көшесі, Абай Құнанбаев көшесі, Болат Тұрлыханов көшесі, Глинки көшесі, Докучаев көшесі, Би Боранбай көшесі, Бобровка кенті көшесі, Центральная Бобровка кенті көшесі, Мұрат алабы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 "Әуежай"</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Севастопольская көшесі, Шәкерім даңғылы, Жүсіпбек Аймауытов көшесі, Чайковского көшесі, Чехов көшесі, Қабанбай батыр көшесі, Шәкерім даңғылы, Абай Құнанбаев көшесі, Болат Тұрлыханов көшесі, Мұхтар Әуезов даңғылы, Селевин көшесі, Волгоградский көшесі, Аэропорт аймағы көшесі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аймағы көшесі, Волгоградский көшесі, Селевин көшесі, Мұхтар Әуезов даңғылы, Болат Тұрлыханов көшесі, Абай Құнанбаев көшесі, Шәкерім даңғылы Қабанбай батыр көшесі, Жүсіпбек Аймауытов көшесі, Шәкерім даңғылы, Севастопольская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 "Авиаторлар қалашығы"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Севастопольская көшесі, Шәкәрім даңғылы, Абай Құнанбаев көшесі, Болат Тұрлыханов көшесі, Кешірім Бозтаев көшесі, Юность көшесі, Аэропорттық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Аэропорттық көшесі, Юность көшесі, Кешірім Бозтаев көшесі, Болат Тұрлыханов көшесі, Абай Құнанбаев көшесі, Шәкәрім даңғылы, Севастопольская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диспансері" - "Авиаторлар қалашығы"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Ғалиасқар Тоқтабаев көшесі, Мичурин көшесі, Шөже Қаржаубайұлы көшесі, Сеченов көшесі, Жолдыбай Дастенов көшесі, Шырақбек Қабылбаев көшесі, Шөже Қаржаубайұлы көшесі, Болат Тұрлыханов көшесі, Мұхтар Әуезов даңғылы, Селевин көшесі, Юность көшесі, Аэропорттық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Аэропорттық көшесі, Юность көшесі, Селевин көшесі, Мұхтар Әуезов даңғылы, Болат Тұрлыханов көшесі, Шөже Қаржаубайұлы көшесі, Шырақбек Қабылбаев көшесі, Жолдыбай Дастенов көшесі, Сеченов көшесі, Шөже Қаржаубайұлы көшесі, Мичурин көшесі, Ғалиасқар Тоқтабаев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 "Холодный Ключ кенті"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ключ кенті көшесі, Марат Лебаев көшесі, Кирпичный Завод көшесі, Краснознаменная көшесі, Мұхтар Әуезов даңғылы, Болат Тұрлыханов көшесі, Абай Құнанбаев көшесі, Шәкәрім даңғылы Севастопольская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Севастопольская көшесі Шәкәрім даңғылы, Абай Құнанбаев көшесі, Болат Тұрлыханов көшесі, Мұхтар Әуезов даңғылы, Краснознаменная көшесі, Кирпичный Завод көшесі, Марат Лебаев көшесі, Холодный ключ кенті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2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кенті" - "Құс фабрикасы ауданы"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кенті көшесі Би Боранбай көшесі, Глинки көшесі, Болат Тұрлыханов көшесі, Абай Құнанбаев көшесі, Шәкәрім даңғылы, Севастопольская көшесі Мичурин көшесі, Желтоқсаншылар көшесі, Красина көшесі, Шымкент көшесі, Лесная көшесі, Пржевальский көшесі, Фабричный тұйық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Фабричный тұйық көшесі, Пржевальский көшесі, Лесная көшесі, Шымкент көшесі, Красина көшесі, Желтоқсаншылар көшесі, Мичурин көшесі, Севастопольская көшесі, Шәкәрім даңғылы, Абай Құнанбаев көшесі, Болат Тұрлыханов көшесі, Глинки көшесі, Би Боранбай көшесі, Степной кенті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"Авиаторлар қалашығы" - "Бобровка саяжайлары"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Аэропорттық көшесі, Юность көшесі, Волгоградский көшесі, Селевин көшесі, Мұхтар Әуезов даңғылы, Глинки көшесі, Би Боранбай көшесі, Бобровка кенті көшесі, Бобровка алабы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алабы, Бобровка кенті көшесі, Би Боранбай көшесі, Глинки көшесі, Мұхтар Әуезов даңғылы, Селевин көшесі, Волгоградский көшесі, Юность көшесі, Аэропорттық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2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зауыты" - "Құрлысшы" шипажайы"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Глинки көшесі, Тұрар Рысқұлов көшесі, Физкультурная көшесі, Глинки көшесі, Болат Тұрлыханов көшесі, Абай Құнанбаев көшесі, Шәкәрім даңғылы, Қабанбай батыр көшесі, Ташбек Құтжанов көшесі, Шугаев көшесі, Ак Сәтбаев көшесі, Мирный кенті көшесі, Контрольный тұйық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тұйық көшесі, Мирный кенті көшесі, Ак Сәтбаев көшесі, Шугаев көшесі, Ташбек Құтжанов көшесі, Қабанбай батыр көшесі, Шәкәрім даңғылы, Абай Құнанбаев көшесі, Болат Тұрлыханов көшесі, Глинки көшесі, Физкультурная көшесі, Тұрар Рысқұлов көшесі, Глинки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2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 базары" - "Бобровка саяжайлары"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Мыржақып Дулатов көшесі, Ғалым Елемесов көшесі, Гагарин көшесі, Болат Тұрлыханов көшесі, Глинки көшесі, Докучаев көшесі, Би Боранбай көшесі, Щорс көшесі, Центральная Бобровка кенті көшесі, Бобровка кенті көшесі, Бобровка алабы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алабы, Бобровка кенті көшесі, Центральная Бобровка кенті көшесі, Щорс көшесі, Би Боранбай көшесі, Докучаев көшесі, Глинки көшесі, Болат Тұрлыханов көшесі, Гагарин көшесі, Ғалым Елемесов көшесі, Қабанбай батыр көшесі, Қайым Мұхамедханов көшесі, Мыржақып Дулатов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2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 зауыты" - "Жаңа" дүкені"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Карьерная көшесі, Восход кенті көшесі, Водный кенті көшесі, Усть-Каменогорская көшесі, Абай Құнанбаев көшесі, Болат Тұрлыханов көшесі, Мұхтар Әуезов даңғылы, Селевин көшесі, Титова көшесі, Краснознаменная көшесі, Кирпичный завод көшесі, Марат Лебаев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Лебаев көшесі, Кирпичный завод көшесі, Краснознаменная көшесі, Титова көшесі, Селевин көшесі, Мұхтар Әуезов даңғылы, Болат Тұрлыханов көшесі, Абай Құнанбаев көшесі, Усть-Каменогорская көшесі, Водный кенті көшесі, Восход кенті көшесі, Карьерная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3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кенті(колония)" - "Ұшақтар шағын ауданы"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Стальский көшесі, Щорса көшесі, Би Боранбай көшесі, Глинки көшесі, Мұхтар Әуезов даңғылы, Селевин көшесі, Рыкова көшесі, Автодорожная көшесі, Райымжан Марсеков көшесі, Сергей Суворкин көшесі, Раздольная көшесі, Волгоградский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Волгоградский көшесі, Селевин көшесі, Мұхтар Әуезов даңғылы, Глинки көшесі, Би Боранбай көшесі, Щорс көшесі, Стальский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3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комбинат" - "РСУ"</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Сәтбаев көшесі, Жангильдин көшесі, пос. Силикатный көшесі, Шырақбек Қабылбаев көшесі, Шөже Қаржаубайұлы көшесі, Қабанбай батыр көшесі, Шәкәрім даңғылы, Севастопольская көшесі Мичурин көшесі, Туристическая көшесі, 6 Омская көшесі, Туристическая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Туристическая көшесі, 6 Омская көшесі, Туристическая көшесі, Мичурин көшесі, Севастопольская көшесі, Шәкәрім даңғылы, Қабанбай батыр көшесі, Шөже Қаржаубайұлы көшесі, Шырақбек Қабылбаев көшесі, пос.Силикатный көшесі, Жангильдин көшесі, Ак Сәтбаев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3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"Құсфабрикасы кенті" - "Жедел медициналық жәрдем ауруханасы"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Березовский кенті көшесі, Пржевальский көшесі, Зәкария Белібаев көшесі, Қажымұқан көшесі, Терешкова көшесі, Чайковского көшесі, Бауыржан Момышұлы көшесі, Қабанбай батыр көшесі, Шөже Қаржаубайұлы көшесі, Сеченов көшесі Шөже Қаржаубайұлы көшесі, Энергетик шағын ауданы, Шөже Қаржаубайұлы көшесі, Мичурин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 Шөже Қаржаубайұлы көшесі, Энергетик шағын ауданы Шөже Қаржаубайұлы көшесі, Сеченов көшесі, Жолдыбай Дастенов көшесі, Шырақбек Қабылбаев көшесі, Шөже Қаржаубайұлы көшесі, Қабанбай батыр көшесі, Бауыржан Момышұлы көшесі, Чайковского көшесі, Терешкова көшесі, Қажымұқан көшесі, Зәкария Белібаев көшесі, Пржевальский көшесі, Березовский кенті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3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"Авиаторлар қалашығы" - "Теміржол вокзалы"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Аэропорттық көшесі, Юность көшесі, Волгоградский көшесі, Рыкова көшесі, Тұрар Рысқұлов көшесі, Спартак көшесі, Глинки көшесі, Болат Тұрлыханов көшесі, Шөже Қаржаубайұлы көшесі, Қабанбай батыр көшесі, Шәкәрім даңғылы, Севастопольская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Севастопольская көшесі, Шәкәрім даңғылы, Қабанбай батыр көшесі, Шөже Қаржаубайұлы көшесі, Болат Тұрлыханов көшесі, Глинки көшесі, Спартак көшесі, Тұрар Рысқұлов көшесі, Рыкова көшесі, Юность көшесі, Аэропорттық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3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"Авиаторлар қалашығы" - "Әскери бөлімше"</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Аэропорттық көшесі, Юность көшесі, Селевин көшесі, Мұхтар Әуезов даңғылы, Глинки көшесі, Спартак көшесі, Тұрар Рысқұлов көшесі, Знаменская көшесі, Знаменская трасса 4 км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Знаменская трасса 4 км көшесі, Знаменская көшесі, Тұрар Рысқұлов көшесі, Спартак көшесі, Глинки көшесі, Мұхтар Әуезов даңғылы, Селевин көшесі, Юность көшесі, Аэропорттық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3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кенті" ("Солнечная долина алабы") - "Ет комбинаты"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долина алабы, Мұрат алабы, Би Боранбай көшесі, Глинки көшесі, Мұхтар Әуезов даңғылы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Әуезов даңғылы, Глинки көшесі, Би Боранбай көшесі, Мұрат алабы, Солнечная долина алабы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сәуірден 15 қазанға дейінгі саяжай кезеңінде Солнечная долина алабына дейін</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3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көшесі" - "Ет комбинаты"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көшесі, Зәкария Белібаев көшесі, Қажымұқан көшесі, Болат Сыбанов көшесі, Қайым Мұхамедханов көшесі, Абай Құнанбаев көшесі, Болат Тұрлыханов көшесі, Мұхтар Әуезов даңғылы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даңғылы, Болат Тұрлыханов көшесі, Абай Құнанбаев көшесі, Қайым Мұхамедханов көшесі, Болат Сыбанов көшесі, Қажымұқан көшесі, Зәкария Белібаев көшесі, Шымкент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37"/>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"Байланысшылар кенті" - "Азаматтық көшесі"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 кенті көшесі, Восточный Левый алабы, Усть-Каменогорская көшесі, Абай Құнанбаев көшесі, Қайым Мұхамедханов көшесі, Мыржақып Дулатов көшесі, Бауыржан Момышұлы көшесі, Қабанбай батыр көшесі, Жүсіпбек Аймауытов көшесі, Севастопольская көшесі, Мичурин көшесі, Красина көшесі, Зәкария Белібаев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Зәкария Белібаев көшесі, Красина көшесі, Мичурин көшесі, Севастопольская көшесі, Чехов көшесі, Қабанбай батыр көшесі, Бауыржан Момышұлы көшесі, Мыржақып Дулатов көшесі, Кайым Мұхамедханов көшесі, Абай Құнанбаев көшесі, Усть-Каменогорская көшесі, Восточный Правый алабы, Связист кенті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38"/>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шағын аудан" - "Санаторий сосна шипажайы"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микрорайон шағын ауданы, Жәнібек Кәрменов көшесі, Глинки көшесі, Болат Тұрлыханов көшесі, Абай Құнанбаев көшесі, Шәкәрім даңғылы, Мыржақып Дулатов көшесі, Кайым Мұхамедханов көшесі, Терешкова көшесі, Болат Сыбанов көшесі, Зәкария Белібаев көшесі, Шымкент көшесі, Лесная көшесі, Березовский кенті көшесі, Фабричный тұйық көшесі, Санаторий Сосна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Сосна көшесі Фабричный тұйық көшесі, Березовский кенті көшесі, Лесная көшесі, Шымкент көшесі, Зәкария Белібаев көшесі, Болат Сыбанов көшесі, Терешкова көшесі, Қайым Мұхамедханов көшесі, Мыржақып Дулатов көшесі, Шәкәрім даңғылы, Абай Құнанбаев көшесі, Болат Тұрлыханов көшесі, Глинки көшесі, Жәнібек Кәрменов көшесі, 14 микрорайон шағын ауданы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39"/>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3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 "Теміржол бекеті"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аймағы көшесі Волгоградский көшесі, Сергей Суворкин көшесі, Шаймарден Тоғжігітов көшесі, Райымжан Марсеков көшесі, Рыкова көшесі, Селевин көшесі, Мұхтар Әуезов даңғылы, Болат Тұрлыханов көшесі, Абай Құнанбаев көшесі, Қайым Мұхамедханов көшесі, Қабанбай батыр көшесі, Чехов көшесі, Севастопольская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Севастопольская көшесі, Чехов көшесі, Қабанбай батыр көшесі, Қайым Мұхамедханов көшесі, Абай Құнанбаев көшесі, Болат Тұрлыханов көшесі, Мұхтар Әуезов даңғылы, Селевин көшесі, Волгоградский көшесі, Аэропорт аймағы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40"/>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4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шағын ауданы" - "Шығыс кенті"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шағын ауданы, Семей-Павлодар тас жолы Шугаев көшесі, Жангильдин көшесі, пос. Силикатный көшесі, Шырақбек Қабылбаев көшесі, Шугаев көшесі, Ташбек Құтжанов көшесі, Қабанбай батыр көшесі, Қайым Мұхамедханов көшесі, Әсет Найманбаев көшесі, Мағжан Жұмабаев көшесі, Жақия Шәйжүнісов көшесі, Усть-Каменогорская көшесі, Олег Аюченко көшесі, Целинная көшесі, Железняков көшесі, 8 Линия көшесі, 6 Линия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Линия көшесі, 6 Линия көшесі, Усть-Каменогорская көшесі, Жақия Шәйжүнісов көшесі, Мағжан Жұмабаев көшесі, Әсет Найманбаев көшесі, Қайым Мұхамедханов көшесі, Қабанбай батыр көшесі, Ташбек Құтжанов көшесі, Шугаев көшесі, Шырақбек Қабылбаев көшесі, пос.Силикатный көшесі, Жангильдин көшесі, Шугаев көшесі, Семей-Павлодар тас жолы Қарағайлы шағын ауданы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41"/>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4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диспансері" - "Таймас"</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Ғалиасқар Тоқтабаев көшесі, Мичурин көшесі, Шөже Қаржаубайұлы көшесі, Сеченов көшесі, Жолдыбай Дастенов көшесі, Шырақбек Қабылбаев көшесі, Шөже Қаржаубайұлы көшесі, Қабанбай батыр көшесі, Қайым Мұхамедханов көшесі, Абай Құнанбаев көшесі, Усть-Каменогорская көшесі, Восточный Левый алабы, Водный кенті көшесі, Карьерная көшесі, Карьерный тұйық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Карьерный тұйық көшесі, Карьерная көшесі, Водный кенті көшесі, Восточный Левый алабы, Усть-Каменогорская көшесі, Абай Құнанбаев көшесі, Қайым Мұхамедханов көшесі, Қабанбай батыр көшесі, Шөже Қаржаубайұлы көшесі, Шырақбек Қабылбаев көшесі, Жолдыбай Дастенов көшесі, Сеченов көшесі, Шөже Қаржаубайұлы көшесі, Мичурин көшесі, Ғалиасқар Тоқтабаев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4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"Қарағайлы шағын ауданы" - "Рыков көшесі"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шағын ауданы, Семей-Павлодар тас жолы, Шугаев көшесі, Жангильдин көшесі, Шырақбек Қабылбаев көшесі, Шугаев көшесі, Ташбек Құтжанов көшесі, Қабанбай батыр көшесі, Қайым Мұхамедханов көшесі, Абай Құнанбаев көшесі, Болат Тұрлыханов көшесі, Глинки көшесі, Физкультурная көшесі, Тұрар Рысқұлов көшесі, Рыкова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Рыкова көшесі, Тұрар Рысқұлов көшесі, Физкультурная көшесі, Спартак көшесі, Глинки көшесі, Болат Тұрлыханов көшесі, Абай Құнанбаев көшесі, Қайым Мұхамедханов көшесі, Қабанбай батыр көшесі, Ташбек Құтжанов көшесі, Шугаев көшесі, Шырақбек Қабылбаев көшесі, Жангильдин көшесі, Шугаев көшесі, Семей-Павлодар тас жолы Қарағайлы шағын ауданы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4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диспансері" - "Бобровка кенті"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Ғалиасқар Тоқтабаев көшесі, Мичурин көшесі, Шөже Қаржаубайұлы көшесі, Сеченов көшесі, Жолдыбай Дастенов көшесі, Шырақбек Қабылбаев көшесі, Шөже Қаржаубайұлы көшесі, Қабанбай батыр көшесі, Шәкәрім даңғылы, Абай Құнанбаев көшесі, Болат Тұрлыханов көшесі, Глинки көшесі, Бобровка кенті көшесі, Центральная Бобровка кенті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Бобровка кенті көшесі, Бобровка кенті көшесі, Глинки көшесі, Болат Тұрлыханов көшесі, Абай Құнанбаев көшесі, Шәкәрім даңғылы, Қабанбай батыр көшесі, Шөже Қаржаубайұлы көшесі, Шырақбек Қабылбаев көшесі, Жолдыбай Дастенов көшесі, Сеченов көшесі, Шөже Қаржаубайұлы көшесі, Мичурин көшесі, Ғалиасқар Тоқтабаев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4"/>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шағын ауданы" - "Ет комбинаты"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шағын ауданы, Семей-Павлодар тас жолы, пос.Силикатный көшесі, Шугаев көшесі, Ташбек Құтжанов көшесі, Қабанбай батыр көшесі, Қайым Мұхамедханов көшесі, Абай Құнанбаев көшесі, Болат Тұрлыханов көшесі, Кешірім Бозтаев көшесі, Титов көшесі, Краснознаменная көшесі, Мұхтар Әуезов даңғылы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даңғылы, Кабельный тұйық көшесі, Титов көшесі, Кешірім Бозтаев көшесі, Болат Тұрлыханов көшесі, Абай Құнанбаев көшесі, Қайым Мұхамедханов көшесі, Қабанбай батыр көшесі, Ташбек Құтжанов көшесі, Шугаев көшесі, пос.Силикатный көшесі, Семей-Павлодар тас жолы, Қарағайлы шағын ауданы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45"/>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аралы" - "Жансая базары"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аралы көшесі, Абай Құнанбаев көшесі, Қайым Мұхамедханов көшесі, Мыржақып Дулатов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Мыржақып Дулатов көшесі, Қайым Мұхамедханов көшесі, Абай Құнанбаев көшесі, Бейбітшілік аралы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"Семмаманқам" - "20 квартал"</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Семей-Алматы тас жолы, Кирпичный завод көшесі, Краснознаменная көшесі, Титова көшесі, Селевин көшесі, Мұхтар Әуезов даңғылы, Болат Тұрлыханов көшесі, Абай Құнанбаев көшесі, Шәкәрім даңғылы, Мыржақып Дулатов көшесі, Шөже Қаржаубайұлы көшесі, Гагарин көшесі, Шугаев көшесі, Шырақбек Қабылбаев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Шырақбек Қабылбаев көшесі, Шугаев көшесі, Гагарин көшесі, Шөже Қаржаубайұлы көшесі, Мыржақып Дулатов көшесі, Шәкәрім даңғылы, Абай Құнанбаев көшесі, Болат Тұрлыханов көшесі, Мұхтар Әуезов даңғылы, Селевин көшесі, Титова көшесі, Краснознаменная көшесі, Кирпичный завод көшесі, Семей-Алматы тас жолы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47"/>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7"/>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"Авиаторлар қалашығы" - "Мұрат" саяжайлары"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алабы, Центральная Бобровка кенті көшесі, Бобровка кенті көшесі, Глинки көшесі, Мұхтар Әуезов даңғылы, Селевин көшесі, Волгоградский көшесі, Юность көшесі, Аэропорттық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Аэропорттық көшесі, Юность көшесі, Волгоградский көшесі, Селевин көшесі, Мұхтар Әуезов даңғылы, Глинки көшесі, Бобровка кенті көшесі, Центральная Бобровка кенті көшесі, Мұрат алабы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8"/>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48"/>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"Жансая" базары" - "Орленок" алабы"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Мыржақып Дулатов көшесі, Мамай батыр көшесі, Шугаев көшесі, Жангильдин көшесі, Ак Сәтбаев көшесі, Семей-Павлодар тас жолы, Орленок алабы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Орленок алабы, Семей-Павлодар тас жолы, Ак Сәтбаев көшесі, Жангильдин көшесі, Шугаев көшесі, Мамай батыр көшесі, Мыржақып Дулатов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1мамырдан 15 қазанға дейінгі саяжай кезеңінде Орленок алабына дейін</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49"/>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49"/>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кенті" - "Авиаторлар қалашығы"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Правый алабы, Усть-Каменогорская көшесі, Абай Құнанбаев көшесі, Шәкәрім даңғылы, Әріп Тәңірбергенов көшесі, Глинки көшесі, Тұрар Рысқұлов көшесі, Рыкова көшесі, Волгоградский көшесі, Юность көшесі, Аэропорттық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Аэропорттық көшесі, Юность көшесі, Волгоградский көшесі, Рыкова көшесі, Тұрар Рысқұлов көшесі, Глинки көшесі, Әріп Тәңірбергенов көшесі, Шәкәрім даңғылы, Абай Құнанбаев көшесі, Усть-Каменогорская көшесі, Восточный Правый алабы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0"/>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50"/>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зауыты" - "Мелькомбинат"</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Глинки көшесі, Мұхтар Әуезов даңғылы, Сорокин көшесі, Мелькомбинат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Мелькомбинат көшесі, Сорокин көшесі, Мұхтар Әуезов даңғылы, Глинки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51"/>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5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ОДА" - "Авиаторлар қалашығы"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Карьерная көшесі, Восход кенті көшесі, Водный кенті көшесі, Восточный Левый алабы, Усть-Каменогорская көшесі, Николай Морозов көшесі, Қайым Мұхамедханов көшесі, Абай Құнанбаев көшесі, Шәкәрім даңғылы, Әріп Тәңірбергенов көшесі, Мұхтар Әуезов даңғылы, Селевин көшесі, Юность көшесі Аэропорттық көшесі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Аэропорттық көшесі, Юность көшесі, Селевин көшесі, Мұхтар Әуезов даңғылы, Әріп Тәңірбергенов көшесі, Шәкәрім даңғылы, Абай Құнанбаев көшесі, Қайым Мұхамедханов көшесі, Николай Морозов көшесі, Усть-Каменогорская көшесі, Восточный Левый алабы, Водный кенті көшесі, Восход кенті көшесі, Карьерная көшесі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52"/>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5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 кенті - "Жансая" базары"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Мыржақып Дулатов көшесі Шәкерім даңғылы Әріп Тәңірбергенов көшесі Мұхтар Әуезов даңғылы Селевин көшесі Юность көшесі Жарқын кенті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Жарқын кенті Юность көшесі Селевин көшесі Кешірім Бозтаев көшесі Шәкерім даңғылы Мыржақып Дулатов көшесі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автобустар маршруты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53"/>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53"/>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 "18 Подстанция"</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Әуезов даңғылы, Селевин көшесі, Рыкова көшесі, Автодорожная көшесі, Знаменская трасса 4 км көшесі, 18 Подстанция көшесі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Подстанция көшесі, Знаменская трасса 4 км көшесі, Автодорожная көшесі, Рыкова көшесі, Селевин көшесі, Мұхтар Әуезов даңғылы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