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a37d" w14:textId="569a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2018-2020 жылдарға арналған бюджеті туралы" Семей қаласының мәслихатының 2017 жылғы 22 желтоқсандағы № 21/129-VI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2018 жылғы 15 маусымдағы № 27/174-VI шешімі. Шығыс Қазақстан облысы Әділет департаментінің Семей қалалық Әділет басқармасында 2018 жылғы 28 маусымда № 5-2-180 болып тіркелді. Күші жойылды - Шығыс Қазақстан облысы Семей қаласы мәслихатының 2018 жылғы 21 желтоқсандағы № 32/212-VI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21.12.2018 </w:t>
      </w:r>
      <w:r>
        <w:rPr>
          <w:rFonts w:ascii="Times New Roman"/>
          <w:b w:val="false"/>
          <w:i w:val="false"/>
          <w:color w:val="ff0000"/>
          <w:sz w:val="28"/>
        </w:rPr>
        <w:t>№ 32/212-VI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"2018-2020 жылдарға арналған облыстық бюджет туралы"  Шығыс Қазақстан облыстық мәслихатының 2017 жылғы 13 желтоқсандағы № 16/176-VІ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6 маусымдағы № 20/233-VI (нормативтік құқықтық актілерді мемлекеттік тіркеудің Тізілімінде № 5648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2018-2020 жылдарға арналған бюджеті туралы" Семей қаласының мәслихатының 2017 жылғы 22 желтоқсандағы № 21/129-VI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5364 тіркелген, 2017 жылғы 28 желтоқсанда Қазақстан Республикасы нормативтік құқықтық актілерінің эталондық бақылау банкінде электронды түрде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38 810 890,4 мың теңге: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17 094 157,3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87 792,0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1 585 537,0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20 043 404,1 мың теңге;";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"шығындар – 42 581 079,7 мың теңге;";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 келесі редакцияда жазылсын: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жасалатын операциялар бойынша сальдо – -166 550,4 мың теңге: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143 449,6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310 000,0 мың теңге;";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"2018 жылға арналған әлеуметтік салық және жеке табыс салығы бойынша табысты бөлу нормативтері Шығыс Қазақстан облыстық мәслихатының 2018 жылғы 6 маусымдағы № 20/233-VI "2018-2020 жылдарға арналған облыстық бюджет туралы" Шығыс Қазақстан облыстық мәслихатының 2017 жылғы 13 желтоқсандағы № 16/176-VІ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тіркеудің тізілімінде № 5648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98,5 пайыз атқарылуға алынсын.";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Покатилов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27/174-VI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21/129-VI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2018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38 810 890,4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17 094 157,3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7 824 330,0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7 824 330,0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5 826 800,3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5 826 800,3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2 684 384,0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1 606 822,0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896 543,0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560 776,0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61 597,0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158 991,0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312 723,0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197 867,0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197 867,0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87 792,0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тұлғаларға қатысу үлесіне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44 538,0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меншігінен түсетін басқа да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1 585 537,0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1 325 487,0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1 325 487,0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20 043 404,1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20 043 404,1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20 043 404,1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98"/>
        <w:gridCol w:w="1050"/>
        <w:gridCol w:w="1050"/>
        <w:gridCol w:w="5807"/>
        <w:gridCol w:w="3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42 581 079,7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1 080 270,3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691 419,3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475 935,0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386 730,0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87 329,0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191 831,3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136 228,3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79 061,0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60 039,0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60 039,0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54 136,0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182 835,0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182 835,0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164 772,0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86 438,0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14 111 008,8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1 457 916,1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1 457 916,1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903 730,9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554 185,2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11 259 817,7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11 093 458,9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10 391 910,9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701 548,0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148 351,8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148 351,8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216 499,0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216 499,0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216 499,0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1 176 776,0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1 176 776,0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61 190,0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602 616,0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93 508,0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394 831,0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1 871 511,5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1 631 469,5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1 631 469,5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456 781,0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70 995,0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300 962,0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99 005,8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163 757,0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232 528,7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149 859,0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86 587,0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114 946,0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114 946,0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111 261,0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9 589 056,1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6 931 151,8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6 688 240,1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3 906 337,1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2 720 573,0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шеңберінде инженерлік коммуникациялық инфрақұрылымдардың дамуы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242 911,7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189 548,8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1 078 141,3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515 487,5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16 161,1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170 265,4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329 061,0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562 653,8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159 926,0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348 327,8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1 579 763,0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1 578 269,0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134 472,1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244 988,6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1 196 794,2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8 899 823,0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348 834,0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340 754,0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340 754,0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8 152 443,0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132 943,0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8 019 500,0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8 019 500,0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283 972,6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173 028,6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159 530,6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110 944,0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110 944,0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114 573,4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29 728,4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25 873,4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1 604 545,3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1 604 545,3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751 910,8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751 910,8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852 634,5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852 634,5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269 796,5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214 066,5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45 420,5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43 120,5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159 759,0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110 122,0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216 124,0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216 124,0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80 370,0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79 670,0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135 754,0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97 094,0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3 621 688,4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3 563 002,4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3 553 315,4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89 788,9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3 463 526,5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58 686,0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58 686,0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56 835,8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459 483,9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45 059,4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45 059,4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414 424,5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4 177,5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4 177,5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378 868,4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378 868,4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8 683,6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8 683,6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707 364,8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707 364,8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707 364,8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562 686,0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134 868,0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361 182,0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366 553,0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-166 550,4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143 449,6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143 449,6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     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143 449,6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143 449,6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143 449,6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-3 964 820,9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3 964 820,9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27/174-VI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21/129-VI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 округтері мен кенттердің бюджеттік бағдарламалары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454"/>
        <w:gridCol w:w="1423"/>
        <w:gridCol w:w="2664"/>
        <w:gridCol w:w="1203"/>
        <w:gridCol w:w="2259"/>
        <w:gridCol w:w="1262"/>
        <w:gridCol w:w="2744"/>
      </w:tblGrid>
      <w:tr>
        <w:trPr>
          <w:trHeight w:val="30" w:hRule="atLeast"/>
        </w:trPr>
        <w:tc>
          <w:tcPr>
            <w:tcW w:w="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округтің, кенттің атауы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бағдарламалар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 Қаладағы аудан, аудандық маңызы бар қаланың, кент, ауыл, ауылдық округ әкімінің қызметін қамтамасыз ету жөніндегі қызметтер "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"Елді мекендерде көшелерді жарықтандыру"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"Аудандық маңызы бар қалаларда, кенттерде, ауылдарда, ауылдық округтерде автомобиль жолдарының жұмыс істеуін қамтамасыз ету"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"Мемлекеттік органның күрделі шығыстары"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"Өңірлерді дамытудың 2020 жылға дейінгі бағдарламасы шеңберінде өңірлерді экономикалық дамытуға жәрдемдесу бойынша шараларды іске асыру"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Абралы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14 323,0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13 259,0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Айнабұлақ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15 385,7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14 385,7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18 842,1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17 842,1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60 788,2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13 828,0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45 293,0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28 520,3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25 556,1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2 140,2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Жиенәлі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24 877,5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16 789,4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1 615,1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Қараөлең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28 280,0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19 505,0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кенті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16 173,0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15 063,0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207 189,8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136 228,3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9 687,0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55 603,0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