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2a90" w14:textId="b9f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"Знаменка ауылдық округінің 2018-2020 жылдарға арналған бюджеті туралы" Семей қаласының мәслихатының 2017 жылғы 29 желтоқсандағы № 22/138-VI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24 мамырдағы № 26/165-VI шешімі. Шығыс Қазақстан облысы Әділет департаментінің Семей қаласындағы Әділет басқармасында 2018 жылғы 31 мамырда № 5-2-177 болып тіркелді. Күші жойылды - Шығыс Қазақстан облысы Семей қаласы мәслихатының 2018 жылғы 29 желтоқсандағы № 33/220-VI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1) тармақшасына,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Семей қаласы мәслихатының 2018 жылғы 27 сәуірдегі № 25/159-VI (нормативтік құқықтық актілерді мемлекеттік тіркеудің Тізілімінде № 5-2-170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22/138-VI "Знаменка ауылдық округінің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5406 болып тіркелген, 2018 жылғы 17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 – 59 562,8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1 542,4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55 650,4 мың теңге;"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59 562,8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Знаменка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59 562,8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